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Vinay Patel</w:t>
      </w:r>
    </w:p>
    <w:p>
      <w:r>
        <w:t>Email: Vp659654@gmail.com</w:t>
      </w:r>
    </w:p>
    <w:p>
      <w:r>
        <w:t>Mobile: 7359101518</w:t>
      </w:r>
    </w:p>
    <w:p>
      <w:r>
        <w:t>Address: Vastral</w:t>
      </w:r>
    </w:p>
    <w:p>
      <w:pPr>
        <w:pStyle w:val="Heading2"/>
      </w:pPr>
      <w:r>
        <w:t>Career Objective</w:t>
      </w:r>
    </w:p>
    <w:p>
      <w:r>
        <w:t>To leverage my 5+ years of experience as a Service Advisor in leading automobile companies to provide exceptional customer service and technical expertise, ensuring customer satisfaction and business growth.</w:t>
      </w:r>
    </w:p>
    <w:p>
      <w:pPr>
        <w:pStyle w:val="Heading2"/>
      </w:pPr>
      <w:r>
        <w:t>Key Skills</w:t>
      </w:r>
    </w:p>
    <w:p>
      <w:pPr>
        <w:pStyle w:val="ListBullet"/>
      </w:pPr>
      <w:r>
        <w:t>Customer Handling &amp; Communication</w:t>
      </w:r>
    </w:p>
    <w:p>
      <w:pPr>
        <w:pStyle w:val="ListBullet"/>
      </w:pPr>
      <w:r>
        <w:t>Vehicle Service Advising &amp; Technical Knowledge</w:t>
      </w:r>
    </w:p>
    <w:p>
      <w:pPr>
        <w:pStyle w:val="ListBullet"/>
      </w:pPr>
      <w:r>
        <w:t>Service Scheduling &amp; Coordination</w:t>
      </w:r>
    </w:p>
    <w:p>
      <w:pPr>
        <w:pStyle w:val="ListBullet"/>
      </w:pPr>
      <w:r>
        <w:t>Problem-Solving &amp; Complaint Resolution</w:t>
      </w:r>
    </w:p>
    <w:p>
      <w:pPr>
        <w:pStyle w:val="ListBullet"/>
      </w:pPr>
      <w:r>
        <w:t>Team Collaboration &amp; Customer Satisfaction</w:t>
      </w:r>
    </w:p>
    <w:p>
      <w:pPr>
        <w:pStyle w:val="Heading2"/>
      </w:pPr>
      <w:r>
        <w:t>Professional Experience</w:t>
      </w:r>
    </w:p>
    <w:p>
      <w:r>
        <w:t>Royal Enfield – Service Advisor (1 Year)</w:t>
      </w:r>
    </w:p>
    <w:p>
      <w:r>
        <w:t>Handled customer queries, complaints, and service requests efficiently.</w:t>
      </w:r>
    </w:p>
    <w:p>
      <w:r>
        <w:t>Ensured smooth workflow between service team and customers.</w:t>
      </w:r>
    </w:p>
    <w:p>
      <w:r>
        <w:t>Provided technical guidance to customers for service and maintenance.</w:t>
      </w:r>
    </w:p>
    <w:p>
      <w:r>
        <w:br/>
        <w:t>Jawa Motorcycles – Service Advisor (1 Year)</w:t>
      </w:r>
    </w:p>
    <w:p>
      <w:r>
        <w:t>Assisted customers with service appointments and follow-ups.</w:t>
      </w:r>
    </w:p>
    <w:p>
      <w:r>
        <w:t>Maintained records of service schedules and feedback for improvement.</w:t>
      </w:r>
    </w:p>
    <w:p>
      <w:r>
        <w:t>Delivered quality service experience to retain customer loyalty.</w:t>
      </w:r>
    </w:p>
    <w:p>
      <w:r>
        <w:br/>
        <w:t>Honda Motors – Service Advisor (3 Years)</w:t>
      </w:r>
    </w:p>
    <w:p>
      <w:r>
        <w:t>Managed service bookings, complaints, and customer satisfaction surveys.</w:t>
      </w:r>
    </w:p>
    <w:p>
      <w:r>
        <w:t>Coordinated with the technical team for timely delivery of vehicles.</w:t>
      </w:r>
    </w:p>
    <w:p>
      <w:r>
        <w:t>Educated customers about vehicle care and maintenance.</w:t>
      </w:r>
    </w:p>
    <w:p>
      <w:pPr>
        <w:pStyle w:val="Heading2"/>
      </w:pPr>
      <w:r>
        <w:t>Education</w:t>
      </w:r>
    </w:p>
    <w:p>
      <w:r>
        <w:t>10th Pass</w:t>
      </w:r>
    </w:p>
    <w:p>
      <w:r>
        <w:t>ITI – Industrial Training Institute</w:t>
      </w:r>
    </w:p>
    <w:p>
      <w:pPr>
        <w:pStyle w:val="Heading2"/>
      </w:pPr>
      <w:r>
        <w:t>Strengths</w:t>
      </w:r>
    </w:p>
    <w:p>
      <w:pPr>
        <w:pStyle w:val="ListBullet"/>
      </w:pPr>
      <w:r>
        <w:t>Strong interpersonal and communication skills</w:t>
      </w:r>
    </w:p>
    <w:p>
      <w:pPr>
        <w:pStyle w:val="ListBullet"/>
      </w:pPr>
      <w:r>
        <w:t>Quick learner and adaptive to new technologies</w:t>
      </w:r>
    </w:p>
    <w:p>
      <w:pPr>
        <w:pStyle w:val="ListBullet"/>
      </w:pPr>
      <w:r>
        <w:t>Customer-focused and detail-oriented</w:t>
      </w:r>
    </w:p>
    <w:p>
      <w:pPr>
        <w:pStyle w:val="Heading2"/>
      </w:pPr>
      <w:r>
        <w:t>Languages</w:t>
      </w:r>
    </w:p>
    <w:p>
      <w:r>
        <w:t>English, Hindi, Gujarati</w:t>
      </w:r>
    </w:p>
    <w:p>
      <w:pPr>
        <w:pStyle w:val="Heading2"/>
      </w:pPr>
      <w:r>
        <w:t>Declaration</w:t>
      </w:r>
    </w:p>
    <w:p>
      <w:r>
        <w:t>I hereby declare that the above information is true and correct to the best of my knowledge.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