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D75C" w14:textId="77777777" w:rsidR="001E48AD" w:rsidRDefault="00000000">
      <w:pPr>
        <w:pStyle w:val="Title"/>
      </w:pPr>
      <w:r>
        <w:t>PRINCE KUMAR</w:t>
      </w:r>
    </w:p>
    <w:p w14:paraId="709B974C" w14:textId="77777777" w:rsidR="001E48AD" w:rsidRDefault="00000000">
      <w:r>
        <w:t>📞 +91 6299534611</w:t>
      </w:r>
      <w:r>
        <w:br/>
        <w:t>📧 princek0025@gmail.com</w:t>
      </w:r>
      <w:r>
        <w:br/>
        <w:t>🏠 107-C, Apex Amar Jyoti Complex, Indrapuri Sector C, Bhopal, MP</w:t>
      </w:r>
    </w:p>
    <w:p w14:paraId="1C082543" w14:textId="77777777" w:rsidR="001E48AD" w:rsidRDefault="00000000">
      <w:pPr>
        <w:pStyle w:val="Heading1"/>
      </w:pPr>
      <w:r>
        <w:t>Career Objective</w:t>
      </w:r>
    </w:p>
    <w:p w14:paraId="7F8A4F7B" w14:textId="77777777" w:rsidR="001E48AD" w:rsidRDefault="00000000">
      <w:r>
        <w:t>To secure a challenging position in a reputable organization where I can apply my technical knowledge and soft skills to contribute to team success and personal growth as a fresher in the field of Computer Science.</w:t>
      </w:r>
    </w:p>
    <w:p w14:paraId="78182135" w14:textId="77777777" w:rsidR="001E48AD" w:rsidRDefault="00000000">
      <w:pPr>
        <w:pStyle w:val="Heading1"/>
      </w:pPr>
      <w:r>
        <w:t>Educational Qualifications</w:t>
      </w:r>
    </w:p>
    <w:p w14:paraId="50BEF473" w14:textId="69465777" w:rsidR="001E48AD" w:rsidRDefault="00000000">
      <w:r>
        <w:t>• Diploma in Computer Science Engineering</w:t>
      </w:r>
      <w:r>
        <w:br/>
        <w:t xml:space="preserve">  Vedica Institute of Technology, Bhopal</w:t>
      </w:r>
      <w:r>
        <w:br/>
        <w:t xml:space="preserve">  Year of Completion: </w:t>
      </w:r>
      <w:r w:rsidR="00392CF9">
        <w:t>2024</w:t>
      </w:r>
      <w:r>
        <w:br/>
      </w:r>
      <w:r>
        <w:br/>
        <w:t>• Intermediate (12th)</w:t>
      </w:r>
      <w:r>
        <w:br/>
        <w:t xml:space="preserve">  Sheopujan Shastri Samta College, Dinara Rohtas (BSEB Board)</w:t>
      </w:r>
      <w:r>
        <w:br/>
        <w:t xml:space="preserve">  Year: 2021</w:t>
      </w:r>
      <w:r>
        <w:br/>
      </w:r>
      <w:r>
        <w:br/>
        <w:t>• Matriculation (10th)</w:t>
      </w:r>
      <w:r>
        <w:br/>
        <w:t xml:space="preserve">  Baldeo High School, Dinara Rohtas (BSEB Board)</w:t>
      </w:r>
      <w:r>
        <w:br/>
        <w:t xml:space="preserve">  Year: 2019</w:t>
      </w:r>
    </w:p>
    <w:p w14:paraId="48B4C5E8" w14:textId="77777777" w:rsidR="001E48AD" w:rsidRDefault="00000000">
      <w:pPr>
        <w:pStyle w:val="Heading1"/>
      </w:pPr>
      <w:r>
        <w:t>Technical Skills</w:t>
      </w:r>
    </w:p>
    <w:p w14:paraId="4E1E3F92" w14:textId="79799735" w:rsidR="00392CF9" w:rsidRDefault="00000000">
      <w:r>
        <w:t>• Programming Languages: C, C++</w:t>
      </w:r>
      <w:r>
        <w:br/>
        <w:t>• Tools &amp; Platforms: MS Office, Internet Applications</w:t>
      </w:r>
      <w:r>
        <w:br/>
        <w:t>• Basic Networking &amp; Troubleshooting</w:t>
      </w:r>
      <w:r>
        <w:br/>
        <w:t>• Operating Systems: Windows</w:t>
      </w:r>
    </w:p>
    <w:p w14:paraId="10C1C600" w14:textId="77777777" w:rsidR="001E48AD" w:rsidRDefault="00000000">
      <w:pPr>
        <w:pStyle w:val="Heading1"/>
      </w:pPr>
      <w:r>
        <w:t>Projects</w:t>
      </w:r>
    </w:p>
    <w:p w14:paraId="74D5ACF0" w14:textId="77777777" w:rsidR="001E48AD" w:rsidRDefault="00000000">
      <w:r>
        <w:t>1. Student Attendance System</w:t>
      </w:r>
      <w:r>
        <w:br/>
        <w:t xml:space="preserve">   - Developed a basic attendance system using C++</w:t>
      </w:r>
      <w:r>
        <w:br/>
        <w:t xml:space="preserve">   - Recorded and managed student data through simple file handling</w:t>
      </w:r>
    </w:p>
    <w:p w14:paraId="44586335" w14:textId="77777777" w:rsidR="001E48AD" w:rsidRDefault="00000000">
      <w:pPr>
        <w:pStyle w:val="Heading1"/>
      </w:pPr>
      <w:r>
        <w:lastRenderedPageBreak/>
        <w:t>Certifications</w:t>
      </w:r>
    </w:p>
    <w:p w14:paraId="0DE2B103" w14:textId="3C9C933F" w:rsidR="001E48AD" w:rsidRDefault="00000000">
      <w:r>
        <w:t xml:space="preserve">•  Completed </w:t>
      </w:r>
      <w:r w:rsidR="00392CF9">
        <w:t>C- Language</w:t>
      </w:r>
      <w:r>
        <w:t xml:space="preserve"> – </w:t>
      </w:r>
      <w:r w:rsidR="00392CF9">
        <w:t>Sharma Classes Bhopal,</w:t>
      </w:r>
      <w:r>
        <w:t xml:space="preserve"> 202</w:t>
      </w:r>
      <w:r w:rsidR="00392CF9">
        <w:t>3</w:t>
      </w:r>
      <w:r>
        <w:br/>
        <w:t xml:space="preserve">• </w:t>
      </w:r>
      <w:r w:rsidR="00392CF9">
        <w:t xml:space="preserve"> Completed ADCA </w:t>
      </w:r>
      <w:r w:rsidR="001F43D0">
        <w:t>–</w:t>
      </w:r>
      <w:r w:rsidR="00392CF9">
        <w:t xml:space="preserve"> </w:t>
      </w:r>
      <w:r w:rsidR="001F43D0">
        <w:t>2021-</w:t>
      </w:r>
      <w:r w:rsidR="00392CF9">
        <w:t>202</w:t>
      </w:r>
      <w:r w:rsidR="001F43D0">
        <w:t>2</w:t>
      </w:r>
    </w:p>
    <w:p w14:paraId="4CAD81E0" w14:textId="77777777" w:rsidR="001E48AD" w:rsidRDefault="00000000">
      <w:pPr>
        <w:pStyle w:val="Heading1"/>
      </w:pPr>
      <w:r>
        <w:t>Soft Skills</w:t>
      </w:r>
    </w:p>
    <w:p w14:paraId="375C5AA6" w14:textId="77777777" w:rsidR="001E48AD" w:rsidRDefault="00000000">
      <w:r>
        <w:t>• Hardworking and focused</w:t>
      </w:r>
      <w:r>
        <w:br/>
        <w:t>• Quick learner and adaptable</w:t>
      </w:r>
      <w:r>
        <w:br/>
        <w:t>• Good listener and team player</w:t>
      </w:r>
      <w:r>
        <w:br/>
        <w:t>• Strong motivation and dedication</w:t>
      </w:r>
    </w:p>
    <w:p w14:paraId="6D0E57D6" w14:textId="77777777" w:rsidR="001E48AD" w:rsidRDefault="00000000">
      <w:pPr>
        <w:pStyle w:val="Heading1"/>
      </w:pPr>
      <w:r>
        <w:t>Personal Details</w:t>
      </w:r>
    </w:p>
    <w:p w14:paraId="5A4C9C29" w14:textId="77777777" w:rsidR="001E48AD" w:rsidRDefault="00000000">
      <w:r>
        <w:t>• Date of Birth: 03/04/2004</w:t>
      </w:r>
      <w:r>
        <w:br/>
        <w:t>• Father’s Name: Mr. Sikander Singh</w:t>
      </w:r>
      <w:r>
        <w:br/>
        <w:t>• Mother’s Name: Mrs. Usha Devi</w:t>
      </w:r>
      <w:r>
        <w:br/>
        <w:t>• Languages Known: English, Hindi</w:t>
      </w:r>
      <w:r>
        <w:br/>
        <w:t>• Nationality: Indian</w:t>
      </w:r>
    </w:p>
    <w:sectPr w:rsidR="001E48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1493929">
    <w:abstractNumId w:val="8"/>
  </w:num>
  <w:num w:numId="2" w16cid:durableId="627201651">
    <w:abstractNumId w:val="6"/>
  </w:num>
  <w:num w:numId="3" w16cid:durableId="1113786352">
    <w:abstractNumId w:val="5"/>
  </w:num>
  <w:num w:numId="4" w16cid:durableId="2027559924">
    <w:abstractNumId w:val="4"/>
  </w:num>
  <w:num w:numId="5" w16cid:durableId="1084498713">
    <w:abstractNumId w:val="7"/>
  </w:num>
  <w:num w:numId="6" w16cid:durableId="772631546">
    <w:abstractNumId w:val="3"/>
  </w:num>
  <w:num w:numId="7" w16cid:durableId="1317537743">
    <w:abstractNumId w:val="2"/>
  </w:num>
  <w:num w:numId="8" w16cid:durableId="247464867">
    <w:abstractNumId w:val="1"/>
  </w:num>
  <w:num w:numId="9" w16cid:durableId="130412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48AD"/>
    <w:rsid w:val="001F43D0"/>
    <w:rsid w:val="0029639D"/>
    <w:rsid w:val="00326F90"/>
    <w:rsid w:val="00392CF9"/>
    <w:rsid w:val="005D322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FE8CC"/>
  <w14:defaultImageDpi w14:val="300"/>
  <w15:docId w15:val="{C3052340-0626-4CDD-B791-89581028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Praveen Nair</cp:lastModifiedBy>
  <cp:revision>3</cp:revision>
  <dcterms:created xsi:type="dcterms:W3CDTF">2013-12-23T23:15:00Z</dcterms:created>
  <dcterms:modified xsi:type="dcterms:W3CDTF">2025-05-28T04:24:00Z</dcterms:modified>
  <cp:category/>
</cp:coreProperties>
</file>