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03D77" w14:textId="77777777" w:rsidR="00EA3A74" w:rsidRDefault="00873764">
      <w:pPr>
        <w:jc w:val="center"/>
      </w:pPr>
      <w:r>
        <w:rPr>
          <w:b/>
          <w:color w:val="365F91"/>
          <w:sz w:val="32"/>
        </w:rPr>
        <w:t>PANKAJ MISHRA</w:t>
      </w:r>
    </w:p>
    <w:p w14:paraId="22530687" w14:textId="77777777" w:rsidR="00EA3A74" w:rsidRPr="007108E3" w:rsidRDefault="00873764">
      <w:pPr>
        <w:jc w:val="center"/>
        <w:rPr>
          <w:sz w:val="24"/>
          <w:szCs w:val="24"/>
        </w:rPr>
      </w:pPr>
      <w:r w:rsidRPr="007108E3">
        <w:rPr>
          <w:sz w:val="24"/>
          <w:szCs w:val="24"/>
        </w:rPr>
        <w:t>📍 Bhopal, M.P. | 📞 8319735696 | ✉️ pankajmishra2301@outlook.com</w:t>
      </w:r>
    </w:p>
    <w:p w14:paraId="662E2C1A" w14:textId="77777777" w:rsidR="00EA3A74" w:rsidRDefault="00873764">
      <w:pPr>
        <w:pStyle w:val="Heading1"/>
      </w:pPr>
      <w:r>
        <w:t>PROFILE SUMMARY</w:t>
      </w:r>
    </w:p>
    <w:p w14:paraId="145ED117" w14:textId="77777777" w:rsidR="00EA3A74" w:rsidRPr="007108E3" w:rsidRDefault="00873764">
      <w:pPr>
        <w:rPr>
          <w:sz w:val="24"/>
          <w:szCs w:val="24"/>
        </w:rPr>
      </w:pPr>
      <w:r w:rsidRPr="007108E3">
        <w:rPr>
          <w:sz w:val="24"/>
          <w:szCs w:val="24"/>
        </w:rPr>
        <w:t>Results-driven Automotive Operatio</w:t>
      </w:r>
      <w:r w:rsidR="007108E3" w:rsidRPr="007108E3">
        <w:rPr>
          <w:sz w:val="24"/>
          <w:szCs w:val="24"/>
        </w:rPr>
        <w:t>ns &amp; Service Professional with 7</w:t>
      </w:r>
      <w:r w:rsidRPr="007108E3">
        <w:rPr>
          <w:sz w:val="24"/>
          <w:szCs w:val="24"/>
        </w:rPr>
        <w:t xml:space="preserve">+ years of experience across leading dealerships including Mahindra, Honda, Ford, MG, and </w:t>
      </w:r>
      <w:r w:rsidR="007108E3" w:rsidRPr="007108E3">
        <w:rPr>
          <w:sz w:val="24"/>
          <w:szCs w:val="24"/>
        </w:rPr>
        <w:t>Maruti Suzuki NEXA</w:t>
      </w:r>
      <w:r w:rsidRPr="007108E3">
        <w:rPr>
          <w:sz w:val="24"/>
          <w:szCs w:val="24"/>
        </w:rPr>
        <w:t>. Skilled in Dealer Management Systems (DMS), customer satisfaction, service quality, insurance operations, and inventory control. Adept at leading service teams, driving customer retention, improving workshop efficiency, and generating profitability through process excellence and team leadership.</w:t>
      </w:r>
    </w:p>
    <w:p w14:paraId="14882B8F" w14:textId="77777777" w:rsidR="00EA3A74" w:rsidRDefault="00873764">
      <w:pPr>
        <w:pStyle w:val="Heading1"/>
      </w:pPr>
      <w:r>
        <w:t>CORE COMPETENCIES</w:t>
      </w:r>
    </w:p>
    <w:p w14:paraId="46FBDC60" w14:textId="77777777" w:rsidR="00EA3A74" w:rsidRDefault="00873764">
      <w:pPr>
        <w:rPr>
          <w:sz w:val="24"/>
          <w:szCs w:val="24"/>
        </w:rPr>
      </w:pPr>
      <w:r>
        <w:t xml:space="preserve">• </w:t>
      </w:r>
      <w:r w:rsidRPr="007108E3">
        <w:rPr>
          <w:sz w:val="24"/>
          <w:szCs w:val="24"/>
        </w:rPr>
        <w:t>Service Operations &amp; Workshop Management</w:t>
      </w:r>
      <w:r w:rsidRPr="007108E3">
        <w:rPr>
          <w:sz w:val="24"/>
          <w:szCs w:val="24"/>
        </w:rPr>
        <w:br/>
        <w:t>• Customer Experience (CSI/NPS)</w:t>
      </w:r>
      <w:r w:rsidRPr="007108E3">
        <w:rPr>
          <w:sz w:val="24"/>
          <w:szCs w:val="24"/>
        </w:rPr>
        <w:br/>
        <w:t>• Insurance Processing &amp; Renewals</w:t>
      </w:r>
      <w:r w:rsidRPr="007108E3">
        <w:rPr>
          <w:sz w:val="24"/>
          <w:szCs w:val="24"/>
        </w:rPr>
        <w:br/>
        <w:t>• Stock, Inventory &amp; Order Management</w:t>
      </w:r>
      <w:r w:rsidRPr="007108E3">
        <w:rPr>
          <w:sz w:val="24"/>
          <w:szCs w:val="24"/>
        </w:rPr>
        <w:br/>
        <w:t>• Team Leadership &amp; Training</w:t>
      </w:r>
      <w:r w:rsidRPr="007108E3">
        <w:rPr>
          <w:sz w:val="24"/>
          <w:szCs w:val="24"/>
        </w:rPr>
        <w:br/>
        <w:t>• Process Improvement &amp; Automation (Excel, Power BI)</w:t>
      </w:r>
      <w:r w:rsidRPr="007108E3">
        <w:rPr>
          <w:sz w:val="24"/>
          <w:szCs w:val="24"/>
        </w:rPr>
        <w:br/>
        <w:t>• MIS &amp; Performance Reporting</w:t>
      </w:r>
      <w:r w:rsidRPr="007108E3">
        <w:rPr>
          <w:sz w:val="24"/>
          <w:szCs w:val="24"/>
        </w:rPr>
        <w:br/>
        <w:t>• Compliance &amp; Safety Standards</w:t>
      </w:r>
    </w:p>
    <w:p w14:paraId="47421708" w14:textId="77777777" w:rsidR="007108E3" w:rsidRDefault="007108E3" w:rsidP="007108E3">
      <w:pPr>
        <w:pStyle w:val="Heading1"/>
      </w:pPr>
      <w:r>
        <w:t>TECHNICAL SKILLS</w:t>
      </w:r>
    </w:p>
    <w:p w14:paraId="4D7A64AC" w14:textId="77777777" w:rsidR="007108E3" w:rsidRPr="007108E3" w:rsidRDefault="007108E3">
      <w:pPr>
        <w:rPr>
          <w:sz w:val="24"/>
          <w:szCs w:val="24"/>
        </w:rPr>
      </w:pPr>
      <w:r>
        <w:t xml:space="preserve">• </w:t>
      </w:r>
      <w:r w:rsidRPr="007108E3">
        <w:rPr>
          <w:sz w:val="24"/>
          <w:szCs w:val="24"/>
        </w:rPr>
        <w:t>MS Excel (VLOOKUP, HLOOKUP, Pivot, Charts, Dashboards)</w:t>
      </w:r>
      <w:r w:rsidRPr="007108E3">
        <w:rPr>
          <w:sz w:val="24"/>
          <w:szCs w:val="24"/>
        </w:rPr>
        <w:br/>
        <w:t>• Power BI – Data Analysis &amp; Visualization</w:t>
      </w:r>
      <w:r w:rsidRPr="007108E3">
        <w:rPr>
          <w:sz w:val="24"/>
          <w:szCs w:val="24"/>
        </w:rPr>
        <w:br/>
        <w:t>• Dealer Management Systems (DMS)</w:t>
      </w:r>
      <w:r w:rsidRPr="007108E3">
        <w:rPr>
          <w:sz w:val="24"/>
          <w:szCs w:val="24"/>
        </w:rPr>
        <w:br/>
        <w:t>• Spare Parts Catalogue &amp; Auto-deal</w:t>
      </w:r>
    </w:p>
    <w:p w14:paraId="6B75015C" w14:textId="77777777" w:rsidR="00EA3A74" w:rsidRDefault="00873764">
      <w:pPr>
        <w:pStyle w:val="Heading1"/>
      </w:pPr>
      <w:r>
        <w:t>PROFESSIONAL EXPERIENCE</w:t>
      </w:r>
    </w:p>
    <w:p w14:paraId="02C20F53" w14:textId="77777777" w:rsidR="00EA3A74" w:rsidRDefault="00873764">
      <w:pPr>
        <w:pStyle w:val="Heading2"/>
      </w:pPr>
      <w:r>
        <w:t>Senior EDP Executive | Ocean Motor Pvt. Ltd. (Nexa)</w:t>
      </w:r>
    </w:p>
    <w:p w14:paraId="69D2A204" w14:textId="77777777" w:rsidR="00EA3A74" w:rsidRPr="007108E3" w:rsidRDefault="007108E3">
      <w:pPr>
        <w:rPr>
          <w:sz w:val="24"/>
          <w:szCs w:val="24"/>
        </w:rPr>
      </w:pPr>
      <w:r w:rsidRPr="007108E3">
        <w:rPr>
          <w:sz w:val="24"/>
          <w:szCs w:val="24"/>
        </w:rPr>
        <w:t>Mar 2025 – June 2025</w:t>
      </w:r>
      <w:r w:rsidR="00873764" w:rsidRPr="007108E3">
        <w:rPr>
          <w:sz w:val="24"/>
          <w:szCs w:val="24"/>
        </w:rPr>
        <w:t>| Bhopal</w:t>
      </w:r>
    </w:p>
    <w:p w14:paraId="509E5C81" w14:textId="77777777" w:rsidR="00EA3A74" w:rsidRPr="007108E3" w:rsidRDefault="00873764">
      <w:pPr>
        <w:rPr>
          <w:sz w:val="24"/>
          <w:szCs w:val="24"/>
        </w:rPr>
      </w:pPr>
      <w:r w:rsidRPr="007108E3">
        <w:rPr>
          <w:sz w:val="24"/>
          <w:szCs w:val="24"/>
        </w:rPr>
        <w:t>- Manage Dealer Management System (DMS), ensuring 100% accuracy in sales, service, and customer data.</w:t>
      </w:r>
      <w:r w:rsidRPr="007108E3">
        <w:rPr>
          <w:sz w:val="24"/>
          <w:szCs w:val="24"/>
        </w:rPr>
        <w:br/>
        <w:t xml:space="preserve">- Handle complete insurance operations – new policies, renewals, endorsements, claims, </w:t>
      </w:r>
      <w:r w:rsidRPr="007108E3">
        <w:rPr>
          <w:sz w:val="24"/>
          <w:szCs w:val="24"/>
        </w:rPr>
        <w:lastRenderedPageBreak/>
        <w:t>and coordination with insurers.</w:t>
      </w:r>
      <w:r w:rsidRPr="007108E3">
        <w:rPr>
          <w:sz w:val="24"/>
          <w:szCs w:val="24"/>
        </w:rPr>
        <w:br/>
        <w:t>- Monitor sales/service/finance reports and prepare MIS dashboards for management decision-making.</w:t>
      </w:r>
      <w:r w:rsidRPr="007108E3">
        <w:rPr>
          <w:sz w:val="24"/>
          <w:szCs w:val="24"/>
        </w:rPr>
        <w:br/>
        <w:t>- Maintain CRM database, driving timely follow-ups, renewals, and enhanced customer satisfaction.</w:t>
      </w:r>
    </w:p>
    <w:p w14:paraId="664FA4AA" w14:textId="77777777" w:rsidR="00EA3A74" w:rsidRDefault="00873764">
      <w:pPr>
        <w:pStyle w:val="Heading2"/>
      </w:pPr>
      <w:r>
        <w:t>CXM Manager / ASM – Service / MIS Head | Mahindra Group (Win Win → Somya)</w:t>
      </w:r>
    </w:p>
    <w:p w14:paraId="186D0BDD" w14:textId="77777777" w:rsidR="00EA3A74" w:rsidRPr="007108E3" w:rsidRDefault="007108E3">
      <w:pPr>
        <w:rPr>
          <w:sz w:val="24"/>
          <w:szCs w:val="24"/>
        </w:rPr>
      </w:pPr>
      <w:r w:rsidRPr="007108E3">
        <w:rPr>
          <w:sz w:val="24"/>
          <w:szCs w:val="24"/>
        </w:rPr>
        <w:t>July</w:t>
      </w:r>
      <w:r w:rsidR="00873764" w:rsidRPr="007108E3">
        <w:rPr>
          <w:sz w:val="24"/>
          <w:szCs w:val="24"/>
        </w:rPr>
        <w:t xml:space="preserve"> 2023 – Feb 2025 | Bhopal</w:t>
      </w:r>
    </w:p>
    <w:p w14:paraId="2A6CEBA9" w14:textId="77777777" w:rsidR="00EA3A74" w:rsidRPr="007108E3" w:rsidRDefault="00873764">
      <w:pPr>
        <w:rPr>
          <w:sz w:val="24"/>
          <w:szCs w:val="24"/>
        </w:rPr>
      </w:pPr>
      <w:r w:rsidRPr="007108E3">
        <w:rPr>
          <w:sz w:val="24"/>
          <w:szCs w:val="24"/>
        </w:rPr>
        <w:t>- Directed stock &amp; inventory management ensuring FIFO vehicle delivery, reducing aged stock (&gt;60 days).</w:t>
      </w:r>
      <w:r w:rsidRPr="007108E3">
        <w:rPr>
          <w:sz w:val="24"/>
          <w:szCs w:val="24"/>
        </w:rPr>
        <w:br/>
        <w:t>- Automated reporting processes in Excel/Power BI, improving efficiency and accuracy of management dashboards.</w:t>
      </w:r>
      <w:r w:rsidRPr="007108E3">
        <w:rPr>
          <w:sz w:val="24"/>
          <w:szCs w:val="24"/>
        </w:rPr>
        <w:br/>
        <w:t>- Supervised service teams, enforced quality standards and improved customer complaint resolution times.</w:t>
      </w:r>
      <w:r w:rsidRPr="007108E3">
        <w:rPr>
          <w:sz w:val="24"/>
          <w:szCs w:val="24"/>
        </w:rPr>
        <w:br/>
        <w:t>- Managed spare parts, tools, and budget controls, aligning with operational efficiency and cost reduction.</w:t>
      </w:r>
      <w:r w:rsidRPr="007108E3">
        <w:rPr>
          <w:sz w:val="24"/>
          <w:szCs w:val="24"/>
        </w:rPr>
        <w:br/>
        <w:t>- Delivered compliance audits, safety enforcement, and warranty management across service operations.</w:t>
      </w:r>
    </w:p>
    <w:p w14:paraId="2F998C16" w14:textId="77777777" w:rsidR="00EA3A74" w:rsidRPr="007108E3" w:rsidRDefault="00873764">
      <w:pPr>
        <w:pStyle w:val="Heading2"/>
        <w:rPr>
          <w:sz w:val="28"/>
          <w:szCs w:val="28"/>
        </w:rPr>
      </w:pPr>
      <w:r w:rsidRPr="007108E3">
        <w:rPr>
          <w:sz w:val="28"/>
          <w:szCs w:val="28"/>
        </w:rPr>
        <w:t>Assistant Service Manager | Hriday Cars Pvt. Ltd. (MG Motors)</w:t>
      </w:r>
    </w:p>
    <w:p w14:paraId="309FEBBB" w14:textId="77777777" w:rsidR="00EA3A74" w:rsidRPr="007108E3" w:rsidRDefault="00873764">
      <w:pPr>
        <w:rPr>
          <w:sz w:val="24"/>
          <w:szCs w:val="24"/>
        </w:rPr>
      </w:pPr>
      <w:r w:rsidRPr="007108E3">
        <w:rPr>
          <w:sz w:val="24"/>
          <w:szCs w:val="24"/>
        </w:rPr>
        <w:t>Jan 2023 – Jun</w:t>
      </w:r>
      <w:r w:rsidR="007108E3" w:rsidRPr="007108E3">
        <w:rPr>
          <w:sz w:val="24"/>
          <w:szCs w:val="24"/>
        </w:rPr>
        <w:t>e</w:t>
      </w:r>
      <w:r w:rsidRPr="007108E3">
        <w:rPr>
          <w:sz w:val="24"/>
          <w:szCs w:val="24"/>
        </w:rPr>
        <w:t xml:space="preserve"> 2023 | Bhopal</w:t>
      </w:r>
    </w:p>
    <w:p w14:paraId="02232035" w14:textId="77777777" w:rsidR="00EA3A74" w:rsidRPr="007108E3" w:rsidRDefault="00873764">
      <w:pPr>
        <w:rPr>
          <w:sz w:val="24"/>
          <w:szCs w:val="24"/>
        </w:rPr>
      </w:pPr>
      <w:r w:rsidRPr="007108E3">
        <w:rPr>
          <w:sz w:val="24"/>
          <w:szCs w:val="24"/>
        </w:rPr>
        <w:t>- Increased profitability by developing upselling programs, loyalty offers, and monitoring financial KPIs.</w:t>
      </w:r>
      <w:r w:rsidRPr="007108E3">
        <w:rPr>
          <w:sz w:val="24"/>
          <w:szCs w:val="24"/>
        </w:rPr>
        <w:br/>
        <w:t>- Maintained customer satisfaction scores by ensuring quick issue resolution and consistent quality.</w:t>
      </w:r>
      <w:r w:rsidRPr="007108E3">
        <w:rPr>
          <w:sz w:val="24"/>
          <w:szCs w:val="24"/>
        </w:rPr>
        <w:br/>
        <w:t>- Trained &amp; motivated service staff, strengthening teamwork and productivity.</w:t>
      </w:r>
    </w:p>
    <w:p w14:paraId="1897385F" w14:textId="77777777" w:rsidR="00EA3A74" w:rsidRDefault="00873764">
      <w:pPr>
        <w:pStyle w:val="Heading2"/>
      </w:pPr>
      <w:r>
        <w:t>Workshop Controller | Sai Ford &amp; Abikaran Honda</w:t>
      </w:r>
    </w:p>
    <w:p w14:paraId="7C5A40F1" w14:textId="77777777" w:rsidR="00EA3A74" w:rsidRPr="007108E3" w:rsidRDefault="00873764">
      <w:pPr>
        <w:rPr>
          <w:sz w:val="24"/>
          <w:szCs w:val="24"/>
        </w:rPr>
      </w:pPr>
      <w:r w:rsidRPr="007108E3">
        <w:rPr>
          <w:sz w:val="24"/>
          <w:szCs w:val="24"/>
        </w:rPr>
        <w:t>Feb 2020 – Dec 2022 | Bhopal</w:t>
      </w:r>
    </w:p>
    <w:p w14:paraId="2D7A69BE" w14:textId="77777777" w:rsidR="00EA3A74" w:rsidRDefault="00873764">
      <w:pPr>
        <w:rPr>
          <w:sz w:val="24"/>
          <w:szCs w:val="24"/>
        </w:rPr>
      </w:pPr>
      <w:r w:rsidRPr="007108E3">
        <w:rPr>
          <w:sz w:val="24"/>
          <w:szCs w:val="24"/>
        </w:rPr>
        <w:t>- Controlled workshop operations, monitored work allocation, and ensured timely service delivery.</w:t>
      </w:r>
      <w:r w:rsidRPr="007108E3">
        <w:rPr>
          <w:sz w:val="24"/>
          <w:szCs w:val="24"/>
        </w:rPr>
        <w:br/>
        <w:t>- Strengthened CSI scores by improving turnaround time and communication with customers.</w:t>
      </w:r>
    </w:p>
    <w:p w14:paraId="4C37722B" w14:textId="77777777" w:rsidR="00873764" w:rsidRDefault="00873764">
      <w:pPr>
        <w:rPr>
          <w:sz w:val="24"/>
          <w:szCs w:val="24"/>
        </w:rPr>
      </w:pPr>
    </w:p>
    <w:p w14:paraId="0623B4CA" w14:textId="77777777" w:rsidR="00873764" w:rsidRPr="007108E3" w:rsidRDefault="00873764">
      <w:pPr>
        <w:rPr>
          <w:sz w:val="24"/>
          <w:szCs w:val="24"/>
        </w:rPr>
      </w:pPr>
    </w:p>
    <w:p w14:paraId="22DB62B4" w14:textId="77777777" w:rsidR="00EA3A74" w:rsidRDefault="00873764">
      <w:pPr>
        <w:pStyle w:val="Heading2"/>
      </w:pPr>
      <w:r>
        <w:lastRenderedPageBreak/>
        <w:t>Floor Supervisor | CI Automotors (Mahindra)</w:t>
      </w:r>
    </w:p>
    <w:p w14:paraId="55666B81" w14:textId="77777777" w:rsidR="00EA3A74" w:rsidRPr="007108E3" w:rsidRDefault="00873764">
      <w:pPr>
        <w:rPr>
          <w:sz w:val="24"/>
          <w:szCs w:val="24"/>
        </w:rPr>
      </w:pPr>
      <w:r w:rsidRPr="007108E3">
        <w:rPr>
          <w:sz w:val="24"/>
          <w:szCs w:val="24"/>
        </w:rPr>
        <w:t>May 2017 – Jan 2020 | Bhopal</w:t>
      </w:r>
    </w:p>
    <w:p w14:paraId="55372514" w14:textId="77777777" w:rsidR="00EA3A74" w:rsidRDefault="00873764">
      <w:pPr>
        <w:rPr>
          <w:sz w:val="24"/>
          <w:szCs w:val="24"/>
        </w:rPr>
      </w:pPr>
      <w:r w:rsidRPr="007108E3">
        <w:rPr>
          <w:sz w:val="24"/>
          <w:szCs w:val="24"/>
        </w:rPr>
        <w:t>- Supervised day-to-day workshop activities ensuring adherence to SOPs.</w:t>
      </w:r>
      <w:r w:rsidRPr="007108E3">
        <w:rPr>
          <w:sz w:val="24"/>
          <w:szCs w:val="24"/>
        </w:rPr>
        <w:br/>
        <w:t>- Improved workshop productivity by optimizing shift planning and resource allocation.</w:t>
      </w:r>
    </w:p>
    <w:p w14:paraId="3F965BB7" w14:textId="77777777" w:rsidR="007108E3" w:rsidRPr="007108E3" w:rsidRDefault="007108E3">
      <w:pPr>
        <w:rPr>
          <w:sz w:val="24"/>
          <w:szCs w:val="24"/>
        </w:rPr>
      </w:pPr>
    </w:p>
    <w:p w14:paraId="06494118" w14:textId="77777777" w:rsidR="00EA3A74" w:rsidRDefault="00873764">
      <w:pPr>
        <w:pStyle w:val="Heading1"/>
      </w:pPr>
      <w:r>
        <w:t>EDUCATION</w:t>
      </w:r>
    </w:p>
    <w:p w14:paraId="4352DF61" w14:textId="77777777" w:rsidR="00EA3A74" w:rsidRPr="007108E3" w:rsidRDefault="00873764">
      <w:pPr>
        <w:rPr>
          <w:sz w:val="24"/>
          <w:szCs w:val="24"/>
        </w:rPr>
      </w:pPr>
      <w:r w:rsidRPr="007108E3">
        <w:rPr>
          <w:sz w:val="24"/>
          <w:szCs w:val="24"/>
        </w:rPr>
        <w:t>B.E. (Electronics &amp; Communication Engineering) – SISTec, RGPV | 2016</w:t>
      </w:r>
    </w:p>
    <w:p w14:paraId="5D5065C7" w14:textId="77777777" w:rsidR="00EA3A74" w:rsidRPr="007108E3" w:rsidRDefault="00873764">
      <w:pPr>
        <w:rPr>
          <w:sz w:val="24"/>
          <w:szCs w:val="24"/>
        </w:rPr>
      </w:pPr>
      <w:r w:rsidRPr="007108E3">
        <w:rPr>
          <w:sz w:val="24"/>
          <w:szCs w:val="24"/>
        </w:rPr>
        <w:t>12th – MP Board | 2012</w:t>
      </w:r>
    </w:p>
    <w:p w14:paraId="705D5F74" w14:textId="77777777" w:rsidR="00EA3A74" w:rsidRPr="007108E3" w:rsidRDefault="00873764">
      <w:pPr>
        <w:rPr>
          <w:sz w:val="24"/>
          <w:szCs w:val="24"/>
        </w:rPr>
      </w:pPr>
      <w:r w:rsidRPr="007108E3">
        <w:rPr>
          <w:sz w:val="24"/>
          <w:szCs w:val="24"/>
        </w:rPr>
        <w:t>10th – MP Board | 2010</w:t>
      </w:r>
    </w:p>
    <w:p w14:paraId="4923CF04" w14:textId="77777777" w:rsidR="00EA3A74" w:rsidRDefault="00873764">
      <w:pPr>
        <w:pStyle w:val="Heading1"/>
      </w:pPr>
      <w:r>
        <w:t>DECLARATION</w:t>
      </w:r>
    </w:p>
    <w:p w14:paraId="7DC99940" w14:textId="77777777" w:rsidR="00EA3A74" w:rsidRDefault="00873764">
      <w:r>
        <w:t>I hereby declare that the information provided above is true and correct to the best of my knowledge and belief.</w:t>
      </w:r>
    </w:p>
    <w:p w14:paraId="3A09336C" w14:textId="77777777" w:rsidR="00EA3A74" w:rsidRDefault="007108E3">
      <w:r>
        <w:t>Place: ………………….</w:t>
      </w:r>
    </w:p>
    <w:p w14:paraId="0E0683CA" w14:textId="77777777" w:rsidR="00EA3A74" w:rsidRDefault="00873764">
      <w:r>
        <w:t>Date: ......................</w:t>
      </w:r>
    </w:p>
    <w:p w14:paraId="2AFA8FC9" w14:textId="77777777" w:rsidR="00EA3A74" w:rsidRDefault="007108E3">
      <w:r>
        <w:br/>
      </w:r>
    </w:p>
    <w:sectPr w:rsidR="00EA3A7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82165153">
    <w:abstractNumId w:val="8"/>
  </w:num>
  <w:num w:numId="2" w16cid:durableId="2024896314">
    <w:abstractNumId w:val="6"/>
  </w:num>
  <w:num w:numId="3" w16cid:durableId="939029463">
    <w:abstractNumId w:val="5"/>
  </w:num>
  <w:num w:numId="4" w16cid:durableId="1284924951">
    <w:abstractNumId w:val="4"/>
  </w:num>
  <w:num w:numId="5" w16cid:durableId="1060664930">
    <w:abstractNumId w:val="7"/>
  </w:num>
  <w:num w:numId="6" w16cid:durableId="381251450">
    <w:abstractNumId w:val="3"/>
  </w:num>
  <w:num w:numId="7" w16cid:durableId="440227840">
    <w:abstractNumId w:val="2"/>
  </w:num>
  <w:num w:numId="8" w16cid:durableId="1449424174">
    <w:abstractNumId w:val="1"/>
  </w:num>
  <w:num w:numId="9" w16cid:durableId="13206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27192A"/>
    <w:rsid w:val="0029639D"/>
    <w:rsid w:val="00326F90"/>
    <w:rsid w:val="007108E3"/>
    <w:rsid w:val="00873764"/>
    <w:rsid w:val="00AA1D8D"/>
    <w:rsid w:val="00B47730"/>
    <w:rsid w:val="00B73E77"/>
    <w:rsid w:val="00CB0664"/>
    <w:rsid w:val="00EA3A7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D33188"/>
  <w14:defaultImageDpi w14:val="300"/>
  <w15:docId w15:val="{3D20C120-2ADE-4ABB-93B2-A6D23120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91D61-AEAC-4ED9-9FFF-AA819AB9D9E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Pankaj Mishra</cp:lastModifiedBy>
  <cp:revision>2</cp:revision>
  <dcterms:created xsi:type="dcterms:W3CDTF">2025-09-10T12:12:00Z</dcterms:created>
  <dcterms:modified xsi:type="dcterms:W3CDTF">2025-09-10T12:12:00Z</dcterms:modified>
  <cp:category/>
</cp:coreProperties>
</file>