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C5A9" w14:textId="6252FE51" w:rsidR="000501F1" w:rsidRDefault="00174F91">
      <w:pPr>
        <w:pStyle w:val="Title"/>
      </w:pPr>
      <w:r>
        <w:t>Chhavi Shrivastava</w:t>
      </w:r>
    </w:p>
    <w:p w14:paraId="2AB89B7A" w14:textId="6DFC4C7B" w:rsidR="000501F1" w:rsidRDefault="00000000" w:rsidP="00174F91">
      <w:r>
        <w:rPr>
          <w:b/>
        </w:rPr>
        <w:t xml:space="preserve">Mobile: </w:t>
      </w:r>
      <w:r w:rsidR="00174F91">
        <w:t>7489521119</w:t>
      </w:r>
      <w:r>
        <w:br/>
      </w:r>
      <w:r>
        <w:rPr>
          <w:b/>
        </w:rPr>
        <w:t xml:space="preserve">Email: </w:t>
      </w:r>
      <w:r w:rsidR="00174F91">
        <w:t>chhavi.shrivastava210@gmail.com</w:t>
      </w:r>
      <w:r>
        <w:br/>
      </w:r>
      <w:r>
        <w:rPr>
          <w:b/>
        </w:rPr>
        <w:t xml:space="preserve">Address: </w:t>
      </w:r>
      <w:r w:rsidR="00174F91">
        <w:t>C4, Daisy, Spring Valley, Bhopal-462043</w:t>
      </w:r>
      <w:r>
        <w:br/>
      </w:r>
      <w:r>
        <w:br/>
      </w:r>
      <w:r w:rsidRPr="00174F91">
        <w:rPr>
          <w:b/>
          <w:bCs/>
        </w:rPr>
        <w:t>Career Objective</w:t>
      </w:r>
    </w:p>
    <w:p w14:paraId="07315A03" w14:textId="52AF60E3" w:rsidR="000501F1" w:rsidRDefault="00000000">
      <w:r>
        <w:t>A highly motivated and detail-</w:t>
      </w:r>
      <w:r w:rsidR="007862AC">
        <w:t>oriented graduate</w:t>
      </w:r>
      <w:r>
        <w:t xml:space="preserve"> seeking an entry-level position in a dynamic organization where I can utilize my skills, gain practical experience, and contribute to the company's success while growing professionally.</w:t>
      </w:r>
    </w:p>
    <w:p w14:paraId="0B56CB88" w14:textId="77777777" w:rsidR="000501F1" w:rsidRDefault="00000000">
      <w:pPr>
        <w:pStyle w:val="Heading1"/>
      </w:pPr>
      <w: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37"/>
        <w:gridCol w:w="1728"/>
        <w:gridCol w:w="1808"/>
      </w:tblGrid>
      <w:tr w:rsidR="000501F1" w14:paraId="3E814367" w14:textId="77777777">
        <w:tc>
          <w:tcPr>
            <w:tcW w:w="1728" w:type="dxa"/>
          </w:tcPr>
          <w:p w14:paraId="1BCADADA" w14:textId="77777777" w:rsidR="000501F1" w:rsidRDefault="00000000">
            <w:r>
              <w:t>Qualification</w:t>
            </w:r>
          </w:p>
        </w:tc>
        <w:tc>
          <w:tcPr>
            <w:tcW w:w="1728" w:type="dxa"/>
          </w:tcPr>
          <w:p w14:paraId="503AAABF" w14:textId="77777777" w:rsidR="000501F1" w:rsidRDefault="00000000">
            <w:r>
              <w:t>Institution</w:t>
            </w:r>
          </w:p>
        </w:tc>
        <w:tc>
          <w:tcPr>
            <w:tcW w:w="1728" w:type="dxa"/>
          </w:tcPr>
          <w:p w14:paraId="75B53B26" w14:textId="77777777" w:rsidR="000501F1" w:rsidRDefault="00000000">
            <w:r>
              <w:t>Board/University</w:t>
            </w:r>
          </w:p>
        </w:tc>
        <w:tc>
          <w:tcPr>
            <w:tcW w:w="1728" w:type="dxa"/>
          </w:tcPr>
          <w:p w14:paraId="44AB11DF" w14:textId="77777777" w:rsidR="000501F1" w:rsidRDefault="00000000">
            <w:r>
              <w:t>Year</w:t>
            </w:r>
          </w:p>
        </w:tc>
        <w:tc>
          <w:tcPr>
            <w:tcW w:w="1728" w:type="dxa"/>
          </w:tcPr>
          <w:p w14:paraId="71D97598" w14:textId="77777777" w:rsidR="000501F1" w:rsidRDefault="00000000">
            <w:r>
              <w:t>Percentage/CGPA</w:t>
            </w:r>
          </w:p>
        </w:tc>
      </w:tr>
      <w:tr w:rsidR="000501F1" w14:paraId="44BC3114" w14:textId="77777777">
        <w:tc>
          <w:tcPr>
            <w:tcW w:w="1728" w:type="dxa"/>
          </w:tcPr>
          <w:p w14:paraId="00039193" w14:textId="037C9752" w:rsidR="000501F1" w:rsidRDefault="00174F91">
            <w:r>
              <w:t>BBA (1)</w:t>
            </w:r>
          </w:p>
        </w:tc>
        <w:tc>
          <w:tcPr>
            <w:tcW w:w="1728" w:type="dxa"/>
          </w:tcPr>
          <w:p w14:paraId="23F46F00" w14:textId="395DBD2A" w:rsidR="000501F1" w:rsidRDefault="00174F91">
            <w:r>
              <w:t>IPER College</w:t>
            </w:r>
          </w:p>
        </w:tc>
        <w:tc>
          <w:tcPr>
            <w:tcW w:w="1728" w:type="dxa"/>
          </w:tcPr>
          <w:p w14:paraId="7353081F" w14:textId="0ADE936B" w:rsidR="000501F1" w:rsidRDefault="00174F91">
            <w:proofErr w:type="spellStart"/>
            <w:r>
              <w:t>Barkatulla</w:t>
            </w:r>
            <w:proofErr w:type="spellEnd"/>
            <w:r>
              <w:t xml:space="preserve"> University</w:t>
            </w:r>
          </w:p>
        </w:tc>
        <w:tc>
          <w:tcPr>
            <w:tcW w:w="1728" w:type="dxa"/>
          </w:tcPr>
          <w:p w14:paraId="536B92F8" w14:textId="6B152AE3" w:rsidR="000501F1" w:rsidRDefault="00174F91">
            <w:r>
              <w:t>2025</w:t>
            </w:r>
          </w:p>
        </w:tc>
        <w:tc>
          <w:tcPr>
            <w:tcW w:w="1728" w:type="dxa"/>
          </w:tcPr>
          <w:p w14:paraId="60F22682" w14:textId="305E0C93" w:rsidR="000501F1" w:rsidRDefault="000501F1"/>
        </w:tc>
      </w:tr>
      <w:tr w:rsidR="000501F1" w14:paraId="291E9E39" w14:textId="77777777">
        <w:tc>
          <w:tcPr>
            <w:tcW w:w="1728" w:type="dxa"/>
          </w:tcPr>
          <w:p w14:paraId="02B39CAB" w14:textId="77777777" w:rsidR="000501F1" w:rsidRDefault="00000000">
            <w:r>
              <w:t>[12th / HSC]</w:t>
            </w:r>
          </w:p>
        </w:tc>
        <w:tc>
          <w:tcPr>
            <w:tcW w:w="1728" w:type="dxa"/>
          </w:tcPr>
          <w:p w14:paraId="3F8DFBC7" w14:textId="57DA25F9" w:rsidR="000501F1" w:rsidRDefault="00174F91">
            <w:r>
              <w:t>St Raphel School</w:t>
            </w:r>
          </w:p>
        </w:tc>
        <w:tc>
          <w:tcPr>
            <w:tcW w:w="1728" w:type="dxa"/>
          </w:tcPr>
          <w:p w14:paraId="4500C8DA" w14:textId="7D657F7F" w:rsidR="000501F1" w:rsidRDefault="00174F91">
            <w:r>
              <w:t>CBSC</w:t>
            </w:r>
          </w:p>
        </w:tc>
        <w:tc>
          <w:tcPr>
            <w:tcW w:w="1728" w:type="dxa"/>
          </w:tcPr>
          <w:p w14:paraId="4A262F95" w14:textId="5148B923" w:rsidR="000501F1" w:rsidRDefault="00174F91">
            <w:r>
              <w:t>2023</w:t>
            </w:r>
          </w:p>
        </w:tc>
        <w:tc>
          <w:tcPr>
            <w:tcW w:w="1728" w:type="dxa"/>
          </w:tcPr>
          <w:p w14:paraId="35FC3F8C" w14:textId="10C46E34" w:rsidR="000501F1" w:rsidRDefault="00174F91">
            <w:r>
              <w:t>80%</w:t>
            </w:r>
          </w:p>
        </w:tc>
      </w:tr>
      <w:tr w:rsidR="000501F1" w14:paraId="41843436" w14:textId="77777777">
        <w:tc>
          <w:tcPr>
            <w:tcW w:w="1728" w:type="dxa"/>
          </w:tcPr>
          <w:p w14:paraId="16A8CBAC" w14:textId="77777777" w:rsidR="000501F1" w:rsidRDefault="00000000">
            <w:r>
              <w:t>[10th / SSC]</w:t>
            </w:r>
          </w:p>
        </w:tc>
        <w:tc>
          <w:tcPr>
            <w:tcW w:w="1728" w:type="dxa"/>
          </w:tcPr>
          <w:p w14:paraId="649A4C97" w14:textId="7E3796A2" w:rsidR="000501F1" w:rsidRDefault="00174F91">
            <w:r>
              <w:t>St Raphel School</w:t>
            </w:r>
          </w:p>
        </w:tc>
        <w:tc>
          <w:tcPr>
            <w:tcW w:w="1728" w:type="dxa"/>
          </w:tcPr>
          <w:p w14:paraId="0E792529" w14:textId="6F8871EF" w:rsidR="000501F1" w:rsidRDefault="00174F91">
            <w:r>
              <w:t>CBSC</w:t>
            </w:r>
          </w:p>
        </w:tc>
        <w:tc>
          <w:tcPr>
            <w:tcW w:w="1728" w:type="dxa"/>
          </w:tcPr>
          <w:p w14:paraId="58934360" w14:textId="2CB4E3CE" w:rsidR="000501F1" w:rsidRDefault="00174F91">
            <w:r>
              <w:t>2021</w:t>
            </w:r>
          </w:p>
        </w:tc>
        <w:tc>
          <w:tcPr>
            <w:tcW w:w="1728" w:type="dxa"/>
          </w:tcPr>
          <w:p w14:paraId="248C9D88" w14:textId="54B5F75D" w:rsidR="000501F1" w:rsidRDefault="00174F91">
            <w:r>
              <w:t>76%</w:t>
            </w:r>
          </w:p>
        </w:tc>
      </w:tr>
    </w:tbl>
    <w:p w14:paraId="07D3D23D" w14:textId="77777777" w:rsidR="000501F1" w:rsidRDefault="00000000">
      <w:pPr>
        <w:pStyle w:val="Heading1"/>
      </w:pPr>
      <w:r>
        <w:t>Skills</w:t>
      </w:r>
    </w:p>
    <w:p w14:paraId="643520BC" w14:textId="14F41A21" w:rsidR="000501F1" w:rsidRDefault="00000000">
      <w:r>
        <w:t xml:space="preserve">- </w:t>
      </w:r>
      <w:r w:rsidR="00B522DF">
        <w:t>Basic computer knowledge.</w:t>
      </w:r>
      <w:r>
        <w:br/>
        <w:t>- Strong communication and interpersonal skills</w:t>
      </w:r>
      <w:r>
        <w:br/>
        <w:t>- Quick learner with a positive attitude</w:t>
      </w:r>
    </w:p>
    <w:p w14:paraId="6535BD70" w14:textId="77777777" w:rsidR="000501F1" w:rsidRDefault="00000000">
      <w:pPr>
        <w:pStyle w:val="Heading1"/>
      </w:pPr>
      <w:r>
        <w:t>Internship / Project (if any)</w:t>
      </w:r>
    </w:p>
    <w:p w14:paraId="59B1562A" w14:textId="553E8E09" w:rsidR="000501F1" w:rsidRDefault="00000000" w:rsidP="00B522DF">
      <w:pPr>
        <w:spacing w:after="0"/>
      </w:pPr>
      <w:r>
        <w:t xml:space="preserve">Title: </w:t>
      </w:r>
      <w:r w:rsidR="00B522DF">
        <w:t>Financial Statement</w:t>
      </w:r>
    </w:p>
    <w:p w14:paraId="0343795B" w14:textId="48B4BE43" w:rsidR="000501F1" w:rsidRDefault="00B522DF" w:rsidP="00B522DF">
      <w:pPr>
        <w:spacing w:after="0"/>
      </w:pPr>
      <w:r>
        <w:t>Rajpal Toyota, Bhopal</w:t>
      </w:r>
    </w:p>
    <w:p w14:paraId="023EAA09" w14:textId="2E842837" w:rsidR="000501F1" w:rsidRDefault="00000000" w:rsidP="00B522DF">
      <w:pPr>
        <w:spacing w:after="0"/>
      </w:pPr>
      <w:r>
        <w:t>Duration: [</w:t>
      </w:r>
      <w:r w:rsidR="00B522DF">
        <w:t xml:space="preserve">From Nov24 </w:t>
      </w:r>
      <w:r>
        <w:t>– To</w:t>
      </w:r>
      <w:r w:rsidR="00B522DF">
        <w:t xml:space="preserve"> Dec’24]</w:t>
      </w:r>
    </w:p>
    <w:p w14:paraId="3E0EE656" w14:textId="77777777" w:rsidR="000501F1" w:rsidRDefault="00000000">
      <w:pPr>
        <w:pStyle w:val="Heading1"/>
      </w:pPr>
      <w:r>
        <w:t>Languages Known</w:t>
      </w:r>
    </w:p>
    <w:p w14:paraId="5CA733A1" w14:textId="2273ECF4" w:rsidR="000501F1" w:rsidRDefault="00000000">
      <w:r>
        <w:t>- English – Fluent</w:t>
      </w:r>
      <w:r>
        <w:br/>
        <w:t>- Hindi – Native</w:t>
      </w:r>
      <w:r>
        <w:br/>
      </w:r>
    </w:p>
    <w:p w14:paraId="15747EC8" w14:textId="77777777" w:rsidR="000501F1" w:rsidRDefault="00000000">
      <w:pPr>
        <w:pStyle w:val="Heading1"/>
      </w:pPr>
      <w:r>
        <w:t>Personal Details</w:t>
      </w:r>
    </w:p>
    <w:p w14:paraId="31308996" w14:textId="75A74176" w:rsidR="000501F1" w:rsidRDefault="00000000">
      <w:r>
        <w:t xml:space="preserve">Date of Birth: </w:t>
      </w:r>
      <w:r w:rsidR="00B522DF">
        <w:t>21/06/2006</w:t>
      </w:r>
      <w:r>
        <w:br/>
        <w:t xml:space="preserve">Gender: </w:t>
      </w:r>
      <w:r w:rsidR="00B522DF">
        <w:t>Female</w:t>
      </w:r>
      <w:r>
        <w:br/>
      </w:r>
      <w:r>
        <w:lastRenderedPageBreak/>
        <w:t>Nationality: [Indian]</w:t>
      </w:r>
      <w:r>
        <w:br/>
        <w:t>Hobbies: [Reading, Travelling, Music, etc.]</w:t>
      </w:r>
    </w:p>
    <w:p w14:paraId="2E1B0B8C" w14:textId="77777777" w:rsidR="000501F1" w:rsidRDefault="00000000">
      <w:pPr>
        <w:pStyle w:val="Heading1"/>
      </w:pPr>
      <w:r>
        <w:t>Declaration</w:t>
      </w:r>
    </w:p>
    <w:p w14:paraId="5E96BB58" w14:textId="77777777" w:rsidR="000501F1" w:rsidRDefault="00000000">
      <w:r>
        <w:t>I hereby declare that all the above information is true and correct to the best of my knowledge and belief.</w:t>
      </w:r>
    </w:p>
    <w:p w14:paraId="579E15BB" w14:textId="669A91DF" w:rsidR="000501F1" w:rsidRDefault="00000000" w:rsidP="006E5B04">
      <w:pPr>
        <w:spacing w:after="0"/>
      </w:pPr>
      <w:r>
        <w:t>Date:</w:t>
      </w:r>
      <w:r w:rsidR="00576038">
        <w:t xml:space="preserve"> </w:t>
      </w:r>
    </w:p>
    <w:p w14:paraId="66B47CF3" w14:textId="163ABE4C" w:rsidR="000501F1" w:rsidRDefault="00000000" w:rsidP="006E5B04">
      <w:pPr>
        <w:spacing w:after="0"/>
      </w:pPr>
      <w:r>
        <w:t>Place:</w:t>
      </w:r>
      <w:r w:rsidR="00576038">
        <w:t xml:space="preserve"> Bhopal</w:t>
      </w:r>
    </w:p>
    <w:p w14:paraId="74760163" w14:textId="77777777" w:rsidR="00576038" w:rsidRDefault="00576038"/>
    <w:p w14:paraId="60B19479" w14:textId="77777777" w:rsidR="00576038" w:rsidRDefault="00576038"/>
    <w:p w14:paraId="352A6433" w14:textId="77777777" w:rsidR="000501F1" w:rsidRDefault="00000000">
      <w:r>
        <w:t>Signature:</w:t>
      </w:r>
    </w:p>
    <w:p w14:paraId="3652BDE9" w14:textId="1105D1E0" w:rsidR="000501F1" w:rsidRDefault="000501F1"/>
    <w:sectPr w:rsidR="000501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2659372">
    <w:abstractNumId w:val="8"/>
  </w:num>
  <w:num w:numId="2" w16cid:durableId="1436559908">
    <w:abstractNumId w:val="6"/>
  </w:num>
  <w:num w:numId="3" w16cid:durableId="1977443320">
    <w:abstractNumId w:val="5"/>
  </w:num>
  <w:num w:numId="4" w16cid:durableId="1926064682">
    <w:abstractNumId w:val="4"/>
  </w:num>
  <w:num w:numId="5" w16cid:durableId="216161130">
    <w:abstractNumId w:val="7"/>
  </w:num>
  <w:num w:numId="6" w16cid:durableId="1031883375">
    <w:abstractNumId w:val="3"/>
  </w:num>
  <w:num w:numId="7" w16cid:durableId="1367943315">
    <w:abstractNumId w:val="2"/>
  </w:num>
  <w:num w:numId="8" w16cid:durableId="2001344632">
    <w:abstractNumId w:val="1"/>
  </w:num>
  <w:num w:numId="9" w16cid:durableId="40680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3737"/>
    <w:rsid w:val="000501F1"/>
    <w:rsid w:val="0006063C"/>
    <w:rsid w:val="0015074B"/>
    <w:rsid w:val="00174F91"/>
    <w:rsid w:val="0029639D"/>
    <w:rsid w:val="00326F90"/>
    <w:rsid w:val="00576038"/>
    <w:rsid w:val="0063332F"/>
    <w:rsid w:val="006E5B04"/>
    <w:rsid w:val="007862AC"/>
    <w:rsid w:val="00AA1D8D"/>
    <w:rsid w:val="00B47730"/>
    <w:rsid w:val="00B522DF"/>
    <w:rsid w:val="00B8733B"/>
    <w:rsid w:val="00B979A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033B5"/>
  <w14:defaultImageDpi w14:val="300"/>
  <w15:docId w15:val="{41981339-B118-445A-856A-7DC92053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10</cp:revision>
  <dcterms:created xsi:type="dcterms:W3CDTF">2013-12-23T23:15:00Z</dcterms:created>
  <dcterms:modified xsi:type="dcterms:W3CDTF">2025-07-27T17:24:00Z</dcterms:modified>
  <cp:category/>
</cp:coreProperties>
</file>