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8065CA" w14:paraId="16D1AFAB" w14:textId="77777777">
        <w:tc>
          <w:tcPr>
            <w:tcW w:w="9576" w:type="dxa"/>
          </w:tcPr>
          <w:p w14:paraId="47F4D665" w14:textId="2B93FF52" w:rsidR="008065CA" w:rsidRPr="00FE3AB5" w:rsidRDefault="008065CA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b/>
                <w:bCs/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F1A255DE0B6141FE9B839292EBE4DFDA"/>
        </w:placeholder>
        <w:docPartList>
          <w:docPartGallery w:val="Quick Parts"/>
          <w:docPartCategory w:val=" Resume Name"/>
        </w:docPartList>
      </w:sdtPr>
      <w:sdtContent>
        <w:p w14:paraId="054CF7D6" w14:textId="77777777" w:rsidR="008065CA" w:rsidRDefault="008065CA">
          <w:pPr>
            <w:pStyle w:val="NoSpacing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7"/>
            <w:gridCol w:w="8997"/>
          </w:tblGrid>
          <w:tr w:rsidR="008065CA" w:rsidRPr="009D2528" w14:paraId="04069B22" w14:textId="77777777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14:paraId="74CC6F82" w14:textId="77777777" w:rsidR="008065CA" w:rsidRPr="009D2528" w:rsidRDefault="008065CA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00E8C74F" w14:textId="0E79EA93" w:rsidR="0071607B" w:rsidRPr="00CD560B" w:rsidRDefault="00FE3AB5" w:rsidP="00CD560B">
                <w:pPr>
                  <w:pStyle w:val="PersonalName"/>
                  <w:jc w:val="left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Sourabh</w:t>
                </w:r>
              </w:p>
              <w:p w14:paraId="7D1FD0E9" w14:textId="6DAB53DA" w:rsidR="008065CA" w:rsidRPr="009D2528" w:rsidRDefault="00D9548F" w:rsidP="00D809C1">
                <w:pPr>
                  <w:pStyle w:val="AddressText"/>
                  <w:spacing w:line="240" w:lineRule="auto"/>
                  <w:jc w:val="left"/>
                  <w:rPr>
                    <w:rFonts w:asciiTheme="minorHAnsi" w:hAnsiTheme="minorHAnsi"/>
                    <w:color w:val="727CA3" w:themeColor="accent1"/>
                    <w:sz w:val="20"/>
                  </w:rPr>
                </w:pPr>
                <w:r w:rsidRPr="009D2528">
                  <w:rPr>
                    <w:rFonts w:asciiTheme="minorHAnsi" w:hAnsiTheme="minorHAnsi"/>
                    <w:color w:val="727CA3" w:themeColor="accent1"/>
                    <w:sz w:val="20"/>
                  </w:rPr>
                  <w:t xml:space="preserve">Phone: </w:t>
                </w:r>
                <w:r w:rsidR="00D809C1" w:rsidRPr="009D2528">
                  <w:rPr>
                    <w:rFonts w:asciiTheme="minorHAnsi" w:hAnsiTheme="minorHAnsi"/>
                    <w:color w:val="727CA3" w:themeColor="accent1"/>
                    <w:sz w:val="20"/>
                  </w:rPr>
                  <w:t>9911403066</w:t>
                </w:r>
              </w:p>
              <w:p w14:paraId="489E82A4" w14:textId="77777777" w:rsidR="008065CA" w:rsidRPr="009D2528" w:rsidRDefault="00D9548F" w:rsidP="00D809C1">
                <w:pPr>
                  <w:pStyle w:val="AddressText"/>
                  <w:spacing w:line="240" w:lineRule="auto"/>
                  <w:jc w:val="left"/>
                  <w:rPr>
                    <w:rFonts w:asciiTheme="minorHAnsi" w:hAnsiTheme="minorHAnsi"/>
                  </w:rPr>
                </w:pPr>
                <w:r w:rsidRPr="009D2528">
                  <w:rPr>
                    <w:rFonts w:asciiTheme="minorHAnsi" w:hAnsiTheme="minorHAnsi"/>
                    <w:color w:val="727CA3" w:themeColor="accent1"/>
                    <w:sz w:val="20"/>
                  </w:rPr>
                  <w:t xml:space="preserve">E-mail: </w:t>
                </w:r>
                <w:hyperlink r:id="rId8" w:history="1">
                  <w:r w:rsidR="004F7469" w:rsidRPr="009D2528">
                    <w:rPr>
                      <w:rStyle w:val="Hyperlink"/>
                      <w:rFonts w:asciiTheme="minorHAnsi" w:hAnsiTheme="minorHAnsi"/>
                      <w:sz w:val="20"/>
                    </w:rPr>
                    <w:t>srbhnain@gmail.com</w:t>
                  </w:r>
                </w:hyperlink>
              </w:p>
            </w:tc>
          </w:tr>
        </w:tbl>
        <w:p w14:paraId="0C7A1AC1" w14:textId="77777777" w:rsidR="008065CA" w:rsidRPr="009D2528" w:rsidRDefault="00000000">
          <w:pPr>
            <w:pStyle w:val="NoSpacing"/>
          </w:pPr>
        </w:p>
      </w:sdtContent>
    </w:sdt>
    <w:p w14:paraId="436128D1" w14:textId="77777777" w:rsidR="008065CA" w:rsidRPr="009D2528" w:rsidRDefault="008065CA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8065CA" w:rsidRPr="009D2528" w14:paraId="7659BE08" w14:textId="77777777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0167B771" w14:textId="77777777" w:rsidR="008065CA" w:rsidRPr="009D2528" w:rsidRDefault="008065CA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02F5118B" w14:textId="77777777" w:rsidR="008065CA" w:rsidRPr="009D2528" w:rsidRDefault="00D809C1">
            <w:pPr>
              <w:pStyle w:val="Section"/>
              <w:rPr>
                <w:rFonts w:asciiTheme="minorHAnsi" w:hAnsiTheme="minorHAnsi"/>
                <w:color w:val="727CA3" w:themeColor="accent1"/>
                <w:sz w:val="28"/>
                <w:szCs w:val="28"/>
                <w:u w:val="single"/>
              </w:rPr>
            </w:pPr>
            <w:r w:rsidRPr="009D2528">
              <w:rPr>
                <w:rFonts w:asciiTheme="minorHAnsi" w:hAnsiTheme="minorHAnsi"/>
                <w:color w:val="727CA3" w:themeColor="accent1"/>
                <w:sz w:val="28"/>
                <w:szCs w:val="28"/>
                <w:u w:val="single"/>
              </w:rPr>
              <w:t>CARRER OBJECTIVE</w:t>
            </w:r>
          </w:p>
          <w:p w14:paraId="0EAEAA69" w14:textId="43B23845" w:rsidR="008065CA" w:rsidRDefault="00D809C1" w:rsidP="00455FD7">
            <w:pPr>
              <w:pStyle w:val="SubsectionText"/>
              <w:rPr>
                <w:sz w:val="24"/>
                <w:szCs w:val="24"/>
              </w:rPr>
            </w:pPr>
            <w:r w:rsidRPr="009D2528">
              <w:rPr>
                <w:sz w:val="24"/>
                <w:szCs w:val="24"/>
              </w:rPr>
              <w:t xml:space="preserve">As an Q.A </w:t>
            </w:r>
            <w:r w:rsidR="003C7E34">
              <w:rPr>
                <w:sz w:val="24"/>
                <w:szCs w:val="24"/>
              </w:rPr>
              <w:t xml:space="preserve">Asst. </w:t>
            </w:r>
            <w:r w:rsidRPr="009D2528">
              <w:rPr>
                <w:sz w:val="24"/>
                <w:szCs w:val="24"/>
              </w:rPr>
              <w:t xml:space="preserve">Engineer, My objective is to bring success to the company by implementing effective quality control. Having been a quality assurance </w:t>
            </w:r>
            <w:r w:rsidR="00455FD7" w:rsidRPr="009D2528">
              <w:rPr>
                <w:sz w:val="24"/>
                <w:szCs w:val="24"/>
              </w:rPr>
              <w:t>engineer , I have enhanced my abilities in programming system &amp; site inspection, and actual testing</w:t>
            </w:r>
          </w:p>
          <w:p w14:paraId="5DCC43DD" w14:textId="77777777" w:rsidR="00EE7E19" w:rsidRPr="009D2528" w:rsidRDefault="00EE7E19" w:rsidP="00455FD7">
            <w:pPr>
              <w:pStyle w:val="SubsectionText"/>
              <w:rPr>
                <w:sz w:val="24"/>
                <w:szCs w:val="24"/>
              </w:rPr>
            </w:pPr>
          </w:p>
          <w:p w14:paraId="7B602B1B" w14:textId="65A50CD7" w:rsidR="00754F72" w:rsidRPr="000232BB" w:rsidRDefault="00455FD7" w:rsidP="000232BB">
            <w:pPr>
              <w:pStyle w:val="Section"/>
              <w:spacing w:after="0"/>
              <w:rPr>
                <w:rStyle w:val="SubsectionDateChar"/>
                <w:rFonts w:asciiTheme="minorHAnsi" w:hAnsiTheme="minorHAnsi"/>
                <w:b/>
                <w:sz w:val="36"/>
                <w:szCs w:val="32"/>
                <w:u w:val="single"/>
              </w:rPr>
            </w:pPr>
            <w:r w:rsidRPr="009D2528">
              <w:rPr>
                <w:rFonts w:asciiTheme="minorHAnsi" w:hAnsiTheme="minorHAnsi"/>
                <w:color w:val="727CA3" w:themeColor="accent1"/>
                <w:sz w:val="32"/>
                <w:szCs w:val="32"/>
                <w:u w:val="single"/>
              </w:rPr>
              <w:t xml:space="preserve">RELEVANT WORK </w:t>
            </w:r>
            <w:r w:rsidR="000232BB">
              <w:rPr>
                <w:rFonts w:asciiTheme="minorHAnsi" w:hAnsiTheme="minorHAnsi"/>
                <w:color w:val="727CA3" w:themeColor="accent1"/>
                <w:sz w:val="36"/>
                <w:szCs w:val="32"/>
                <w:u w:val="single"/>
              </w:rPr>
              <w:t>Experience</w:t>
            </w:r>
          </w:p>
          <w:p w14:paraId="2C8A29DA" w14:textId="77777777" w:rsidR="00F25D05" w:rsidRDefault="00F25D05" w:rsidP="00487463">
            <w:pPr>
              <w:pStyle w:val="Subsection"/>
              <w:spacing w:after="0"/>
              <w:jc w:val="both"/>
              <w:rPr>
                <w:rStyle w:val="SubsectionDateChar"/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0A22895" w14:textId="3D98DE05" w:rsidR="008065CA" w:rsidRPr="009D2528" w:rsidRDefault="00455FD7">
            <w:pPr>
              <w:pStyle w:val="Subsection"/>
              <w:spacing w:after="0"/>
              <w:rPr>
                <w:rStyle w:val="SubsectionDateChar"/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D2528">
              <w:rPr>
                <w:rStyle w:val="SubsectionDateChar"/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Q.A </w:t>
            </w:r>
            <w:r w:rsidR="003C7E34">
              <w:rPr>
                <w:rStyle w:val="SubsectionDateChar"/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Asst. </w:t>
            </w:r>
            <w:r w:rsidRPr="009D2528">
              <w:rPr>
                <w:rStyle w:val="SubsectionDateChar"/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Engineer </w:t>
            </w:r>
            <w:r w:rsidR="00D9548F" w:rsidRPr="009D2528">
              <w:rPr>
                <w:rStyle w:val="SubsectionDateChar"/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9D2528">
              <w:rPr>
                <w:rStyle w:val="SubsectionDateChar"/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July 2020</w:t>
            </w:r>
            <w:r w:rsidR="00D9548F" w:rsidRPr="009D2528">
              <w:rPr>
                <w:rStyle w:val="SubsectionDateChar"/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–</w:t>
            </w:r>
            <w:r w:rsidR="00733B36">
              <w:rPr>
                <w:rStyle w:val="SubsectionDateChar"/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June2021</w:t>
            </w:r>
            <w:r w:rsidR="00D9548F" w:rsidRPr="009D2528">
              <w:rPr>
                <w:rStyle w:val="SubsectionDateChar"/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)</w:t>
            </w:r>
          </w:p>
          <w:p w14:paraId="57FBB9F0" w14:textId="5E38B0E2" w:rsidR="00455FD7" w:rsidRPr="009D2528" w:rsidRDefault="00455FD7">
            <w:pPr>
              <w:pStyle w:val="Subsection"/>
              <w:spacing w:after="0"/>
              <w:rPr>
                <w:rStyle w:val="SubsectionDateChar"/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D2528">
              <w:rPr>
                <w:rStyle w:val="SubsectionDateChar"/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SFC Solutions India Pvt. Ltd. Ghaziabad formerly known as Copper Standard India Pvt. Ltd</w:t>
            </w:r>
            <w:r w:rsidR="00071E6B" w:rsidRPr="009D2528">
              <w:rPr>
                <w:rStyle w:val="SubsectionDateChar"/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.</w:t>
            </w:r>
          </w:p>
          <w:p w14:paraId="6F1915E9" w14:textId="77777777" w:rsidR="00455FD7" w:rsidRPr="009D2528" w:rsidRDefault="00455FD7">
            <w:pPr>
              <w:pStyle w:val="Subsection"/>
              <w:spacing w:after="0"/>
              <w:rPr>
                <w:rStyle w:val="SubsectionDateChar"/>
                <w:rFonts w:asciiTheme="minorHAnsi" w:hAnsiTheme="minorHAnsi"/>
              </w:rPr>
            </w:pPr>
          </w:p>
          <w:p w14:paraId="306A70CD" w14:textId="77777777" w:rsidR="00455FD7" w:rsidRDefault="00071E6B">
            <w:pPr>
              <w:pStyle w:val="Subsection"/>
              <w:spacing w:after="0"/>
              <w:rPr>
                <w:rStyle w:val="SubsectionDateChar"/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9D2528">
              <w:rPr>
                <w:rStyle w:val="SubsectionDateChar"/>
                <w:rFonts w:asciiTheme="minorHAnsi" w:hAnsiTheme="minorHAnsi"/>
                <w:b/>
                <w:sz w:val="24"/>
                <w:szCs w:val="24"/>
                <w:u w:val="single"/>
              </w:rPr>
              <w:t>Job Responsibility</w:t>
            </w:r>
          </w:p>
          <w:p w14:paraId="7E762430" w14:textId="37CF6F0A" w:rsidR="00F33380" w:rsidRPr="00F33380" w:rsidRDefault="00F33380" w:rsidP="00F33380">
            <w:pPr>
              <w:pStyle w:val="Subsection"/>
              <w:numPr>
                <w:ilvl w:val="0"/>
                <w:numId w:val="37"/>
              </w:numPr>
              <w:spacing w:after="0"/>
              <w:rPr>
                <w:rStyle w:val="SubsectionDateChar"/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Style w:val="SubsectionDateChar"/>
                <w:rFonts w:asciiTheme="minorHAnsi" w:hAnsiTheme="minorHAnsi"/>
                <w:color w:val="000000" w:themeColor="text1"/>
                <w:sz w:val="24"/>
                <w:szCs w:val="24"/>
              </w:rPr>
              <w:t>Inspect equipment prior to start-up, for change-overs , or when handling off to next shift.</w:t>
            </w:r>
          </w:p>
          <w:p w14:paraId="15573CBA" w14:textId="77777777" w:rsidR="00071E6B" w:rsidRPr="009D2528" w:rsidRDefault="00071E6B" w:rsidP="00F33380">
            <w:pPr>
              <w:pStyle w:val="Subsection"/>
              <w:numPr>
                <w:ilvl w:val="0"/>
                <w:numId w:val="37"/>
              </w:numPr>
              <w:spacing w:after="0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9D2528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Responsible for EPDM final profile product quality &amp; process.</w:t>
            </w:r>
          </w:p>
          <w:p w14:paraId="4EC165A4" w14:textId="77777777" w:rsidR="00071E6B" w:rsidRDefault="00071E6B" w:rsidP="00F33380">
            <w:pPr>
              <w:pStyle w:val="Subsection"/>
              <w:numPr>
                <w:ilvl w:val="0"/>
                <w:numId w:val="37"/>
              </w:numPr>
              <w:spacing w:after="0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 w:rsidRPr="009D2528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Responsible for Pencil coating guns process &amp; quality.</w:t>
            </w:r>
          </w:p>
          <w:p w14:paraId="427CF348" w14:textId="0094DA1E" w:rsidR="00F33380" w:rsidRPr="004E3AAC" w:rsidRDefault="00F33380" w:rsidP="004E3AAC">
            <w:pPr>
              <w:pStyle w:val="Subsection"/>
              <w:numPr>
                <w:ilvl w:val="0"/>
                <w:numId w:val="37"/>
              </w:numPr>
              <w:spacing w:after="0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SubsectionDateChar"/>
                <w:rFonts w:asciiTheme="minorHAnsi" w:hAnsiTheme="minorHAnsi"/>
                <w:color w:val="000000" w:themeColor="text1"/>
                <w:sz w:val="24"/>
                <w:szCs w:val="24"/>
              </w:rPr>
              <w:t>Followed all regulations and safety practices at all times.</w:t>
            </w:r>
          </w:p>
          <w:p w14:paraId="4E8DFAE1" w14:textId="77777777" w:rsidR="00315564" w:rsidRPr="009D2528" w:rsidRDefault="00315564" w:rsidP="00315564">
            <w:pPr>
              <w:pStyle w:val="ListBullet"/>
              <w:numPr>
                <w:ilvl w:val="0"/>
                <w:numId w:val="0"/>
              </w:numPr>
              <w:ind w:left="360"/>
              <w:rPr>
                <w:b/>
                <w:color w:val="727CA3" w:themeColor="accent1"/>
                <w:sz w:val="28"/>
                <w:szCs w:val="28"/>
                <w:u w:val="single"/>
              </w:rPr>
            </w:pPr>
          </w:p>
          <w:p w14:paraId="37DE6EE4" w14:textId="77777777" w:rsidR="009D2528" w:rsidRDefault="009D2528" w:rsidP="009D2528">
            <w:pPr>
              <w:pStyle w:val="ListBullet"/>
              <w:numPr>
                <w:ilvl w:val="0"/>
                <w:numId w:val="0"/>
              </w:numPr>
              <w:rPr>
                <w:b/>
                <w:color w:val="727CA3" w:themeColor="accent1"/>
                <w:sz w:val="28"/>
                <w:szCs w:val="28"/>
                <w:u w:val="single"/>
              </w:rPr>
            </w:pPr>
          </w:p>
          <w:p w14:paraId="5E484BE4" w14:textId="5B42D52F" w:rsidR="0077635F" w:rsidRPr="004E3AAC" w:rsidRDefault="0077635F" w:rsidP="004E3AAC">
            <w:pPr>
              <w:pStyle w:val="ListBullet"/>
              <w:numPr>
                <w:ilvl w:val="0"/>
                <w:numId w:val="0"/>
              </w:numPr>
              <w:rPr>
                <w:b/>
                <w:color w:val="727CA3" w:themeColor="accent1"/>
                <w:sz w:val="28"/>
                <w:szCs w:val="28"/>
                <w:u w:val="single"/>
              </w:rPr>
            </w:pPr>
          </w:p>
          <w:p w14:paraId="16945906" w14:textId="77777777" w:rsidR="007E7549" w:rsidRDefault="007E7549" w:rsidP="007E7549">
            <w:pPr>
              <w:pStyle w:val="ListBullet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</w:p>
          <w:p w14:paraId="542803EF" w14:textId="77777777" w:rsidR="009D2528" w:rsidRDefault="009D2528" w:rsidP="009D252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</w:p>
          <w:p w14:paraId="1E2BCFFA" w14:textId="77777777" w:rsidR="009D2528" w:rsidRDefault="009D2528" w:rsidP="009D2528">
            <w:pPr>
              <w:pStyle w:val="Subsection"/>
              <w:spacing w:after="0"/>
              <w:rPr>
                <w:rStyle w:val="SubsectionDateChar"/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9D2528">
              <w:rPr>
                <w:rStyle w:val="SubsectionDateChar"/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Q.A </w:t>
            </w:r>
            <w:r w:rsidR="003C7E34">
              <w:rPr>
                <w:rStyle w:val="SubsectionDateChar"/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Asst. </w:t>
            </w:r>
            <w:r w:rsidRPr="009D2528">
              <w:rPr>
                <w:rStyle w:val="SubsectionDateChar"/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Engineer </w:t>
            </w:r>
            <w:r w:rsidRPr="009D2528">
              <w:rPr>
                <w:rStyle w:val="SubsectionDateChar"/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Style w:val="SubsectionDateChar"/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January2020</w:t>
            </w:r>
            <w:r w:rsidRPr="009D2528">
              <w:rPr>
                <w:rStyle w:val="SubsectionDateChar"/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Style w:val="SubsectionDateChar"/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June 2020</w:t>
            </w:r>
            <w:r w:rsidRPr="009D2528">
              <w:rPr>
                <w:rStyle w:val="SubsectionDateChar"/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)</w:t>
            </w:r>
          </w:p>
          <w:p w14:paraId="11D66FBB" w14:textId="77777777" w:rsidR="00EE7E19" w:rsidRDefault="00EE7E19" w:rsidP="009D2528">
            <w:pPr>
              <w:pStyle w:val="Subsection"/>
              <w:spacing w:after="0"/>
              <w:rPr>
                <w:rStyle w:val="SubsectionDateChar"/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SubsectionDateChar"/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Gates India Pvt. Ltd.  Sec-59 Faridabad</w:t>
            </w:r>
            <w:r w:rsidR="007E7549">
              <w:rPr>
                <w:rStyle w:val="SubsectionDateChar"/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, Haryana</w:t>
            </w:r>
          </w:p>
          <w:p w14:paraId="6A891E77" w14:textId="77777777" w:rsidR="00EE7E19" w:rsidRDefault="00EE7E19" w:rsidP="009D2528">
            <w:pPr>
              <w:pStyle w:val="Subsection"/>
              <w:spacing w:after="0"/>
              <w:rPr>
                <w:rStyle w:val="SubsectionDateChar"/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2962AAA7" w14:textId="77777777" w:rsidR="00EE7E19" w:rsidRPr="00EE7E19" w:rsidRDefault="00EE7E19" w:rsidP="009D2528">
            <w:pPr>
              <w:pStyle w:val="Subsection"/>
              <w:spacing w:after="0"/>
              <w:rPr>
                <w:rStyle w:val="SubsectionDateChar"/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EE7E19">
              <w:rPr>
                <w:rStyle w:val="SubsectionDateChar"/>
                <w:rFonts w:asciiTheme="minorHAnsi" w:hAnsiTheme="minorHAnsi"/>
                <w:b/>
                <w:sz w:val="28"/>
                <w:szCs w:val="28"/>
                <w:u w:val="single"/>
              </w:rPr>
              <w:t>Job Responsibility</w:t>
            </w:r>
          </w:p>
          <w:p w14:paraId="49397FF7" w14:textId="77777777" w:rsidR="00EE7E19" w:rsidRDefault="00EE7E19" w:rsidP="00F33380">
            <w:pPr>
              <w:pStyle w:val="Subsection"/>
              <w:numPr>
                <w:ilvl w:val="0"/>
                <w:numId w:val="37"/>
              </w:numPr>
              <w:spacing w:after="0"/>
              <w:rPr>
                <w:rStyle w:val="SubsectionDateChar"/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Style w:val="SubsectionDateChar"/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>Inspect equipment prior to start-up, for change-overs , or when handling off to next shift.</w:t>
            </w:r>
          </w:p>
          <w:p w14:paraId="3DEF0285" w14:textId="77777777" w:rsidR="00EE7E19" w:rsidRDefault="00EE7E19" w:rsidP="00F33380">
            <w:pPr>
              <w:pStyle w:val="Subsection"/>
              <w:numPr>
                <w:ilvl w:val="0"/>
                <w:numId w:val="37"/>
              </w:numPr>
              <w:spacing w:after="0"/>
              <w:rPr>
                <w:rStyle w:val="SubsectionDateChar"/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Style w:val="SubsectionDateChar"/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Monitor product line setting </w:t>
            </w:r>
            <w:r w:rsidR="00F33380">
              <w:rPr>
                <w:rStyle w:val="SubsectionDateChar"/>
                <w:rFonts w:asciiTheme="minorHAnsi" w:hAnsiTheme="minorHAnsi"/>
                <w:color w:val="000000" w:themeColor="text1"/>
                <w:sz w:val="24"/>
                <w:szCs w:val="24"/>
              </w:rPr>
              <w:t>and document checks and issues found.</w:t>
            </w:r>
          </w:p>
          <w:p w14:paraId="15406F5A" w14:textId="77777777" w:rsidR="00F33380" w:rsidRDefault="00F33380" w:rsidP="00F33380">
            <w:pPr>
              <w:pStyle w:val="Subsection"/>
              <w:numPr>
                <w:ilvl w:val="0"/>
                <w:numId w:val="37"/>
              </w:numPr>
              <w:spacing w:after="0"/>
              <w:rPr>
                <w:rStyle w:val="SubsectionDateChar"/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Style w:val="SubsectionDateChar"/>
                <w:rFonts w:asciiTheme="minorHAnsi" w:hAnsiTheme="minorHAnsi"/>
                <w:color w:val="000000" w:themeColor="text1"/>
                <w:sz w:val="24"/>
                <w:szCs w:val="24"/>
              </w:rPr>
              <w:t>Updated logs and records consistently to facilitate comprehensive information for review.</w:t>
            </w:r>
          </w:p>
          <w:p w14:paraId="63FC8AA9" w14:textId="77777777" w:rsidR="00F33380" w:rsidRDefault="00F33380" w:rsidP="00F33380">
            <w:pPr>
              <w:pStyle w:val="Subsection"/>
              <w:numPr>
                <w:ilvl w:val="0"/>
                <w:numId w:val="37"/>
              </w:numPr>
              <w:spacing w:after="0"/>
              <w:rPr>
                <w:rStyle w:val="SubsectionDateChar"/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Style w:val="SubsectionDateChar"/>
                <w:rFonts w:asciiTheme="minorHAnsi" w:hAnsiTheme="minorHAnsi"/>
                <w:color w:val="000000" w:themeColor="text1"/>
                <w:sz w:val="24"/>
                <w:szCs w:val="24"/>
              </w:rPr>
              <w:t>Follo</w:t>
            </w:r>
            <w:r w:rsidR="007E7549">
              <w:rPr>
                <w:rStyle w:val="SubsectionDateChar"/>
                <w:rFonts w:asciiTheme="minorHAnsi" w:hAnsiTheme="minorHAnsi"/>
                <w:color w:val="000000" w:themeColor="text1"/>
                <w:sz w:val="24"/>
                <w:szCs w:val="24"/>
              </w:rPr>
              <w:t>wed all regulations</w:t>
            </w:r>
            <w:r>
              <w:rPr>
                <w:rStyle w:val="SubsectionDateChar"/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and safety practices at all times.</w:t>
            </w:r>
          </w:p>
          <w:p w14:paraId="420B762A" w14:textId="77777777" w:rsidR="008C544E" w:rsidRDefault="008C544E" w:rsidP="008C544E">
            <w:pPr>
              <w:pStyle w:val="Subsection"/>
              <w:spacing w:after="0"/>
              <w:ind w:left="720"/>
              <w:rPr>
                <w:rStyle w:val="SubsectionDateChar"/>
                <w:color w:val="000000" w:themeColor="text1"/>
              </w:rPr>
            </w:pPr>
          </w:p>
          <w:p w14:paraId="255873F8" w14:textId="77777777" w:rsidR="008C544E" w:rsidRDefault="008C544E" w:rsidP="008C544E">
            <w:pPr>
              <w:pStyle w:val="Subsection"/>
              <w:spacing w:after="0"/>
              <w:ind w:left="720"/>
              <w:rPr>
                <w:rStyle w:val="SubsectionDateChar"/>
                <w:color w:val="000000" w:themeColor="text1"/>
              </w:rPr>
            </w:pPr>
          </w:p>
          <w:p w14:paraId="5294C21C" w14:textId="65913053" w:rsidR="008C544E" w:rsidRDefault="00224935" w:rsidP="00224935">
            <w:pPr>
              <w:pStyle w:val="Subsection"/>
              <w:spacing w:after="0"/>
              <w:rPr>
                <w:rStyle w:val="SubsectionDateChar"/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ubsectionDateChar"/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Office </w:t>
            </w:r>
            <w:r w:rsidR="0022094E">
              <w:rPr>
                <w:rStyle w:val="SubsectionDateChar"/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Administrator </w:t>
            </w:r>
            <w:r w:rsidR="00131ABF">
              <w:rPr>
                <w:rStyle w:val="SubsectionDateChar"/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(sept 2023- </w:t>
            </w:r>
            <w:r w:rsidR="009A0604">
              <w:rPr>
                <w:rStyle w:val="SubsectionDateChar"/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Jan 2025)</w:t>
            </w:r>
          </w:p>
          <w:p w14:paraId="0E9083DA" w14:textId="421F7B52" w:rsidR="00D064A2" w:rsidRPr="00A24CE7" w:rsidRDefault="009A0604" w:rsidP="00D064A2">
            <w:pPr>
              <w:pStyle w:val="Subsection"/>
              <w:spacing w:after="0"/>
              <w:rPr>
                <w:rStyle w:val="SubsectionDateChar"/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ubsectionDateChar"/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Delhi college of Studies </w:t>
            </w:r>
            <w:r w:rsidR="00680FD2">
              <w:rPr>
                <w:rStyle w:val="SubsectionDateChar"/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, site IV, Ghaziabad, U.P</w:t>
            </w:r>
          </w:p>
          <w:p w14:paraId="1144637D" w14:textId="645C4066" w:rsidR="009D2528" w:rsidRDefault="00AE6780" w:rsidP="00A24CE7">
            <w:pPr>
              <w:pStyle w:val="Subsection"/>
              <w:numPr>
                <w:ilvl w:val="0"/>
                <w:numId w:val="40"/>
              </w:numPr>
              <w:spacing w:after="0"/>
              <w:rPr>
                <w:rStyle w:val="SubsectionDateChar"/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Style w:val="SubsectionDateChar"/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Oversees day-to-day operations of the office, including managing supplies, facilities, and personnel. </w:t>
            </w:r>
          </w:p>
          <w:p w14:paraId="1C021C09" w14:textId="08AF6CA8" w:rsidR="00A24CE7" w:rsidRPr="00A24CE7" w:rsidRDefault="0083075C" w:rsidP="00A24CE7">
            <w:pPr>
              <w:pStyle w:val="Subsection"/>
              <w:numPr>
                <w:ilvl w:val="0"/>
                <w:numId w:val="40"/>
              </w:numPr>
              <w:spacing w:after="0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 xml:space="preserve">Handles general administrative duties, such as scheduling, correspondence, and record-keeping. </w:t>
            </w:r>
          </w:p>
          <w:p w14:paraId="07A97FBD" w14:textId="77777777" w:rsidR="0077635F" w:rsidRPr="009D2528" w:rsidRDefault="0077635F" w:rsidP="0077635F">
            <w:pPr>
              <w:pStyle w:val="ListBullet"/>
              <w:numPr>
                <w:ilvl w:val="0"/>
                <w:numId w:val="0"/>
              </w:numPr>
            </w:pPr>
          </w:p>
          <w:p w14:paraId="0C963A86" w14:textId="77777777" w:rsidR="00315564" w:rsidRPr="009D2528" w:rsidRDefault="00315564" w:rsidP="0077635F">
            <w:pPr>
              <w:pStyle w:val="ListBullet"/>
              <w:numPr>
                <w:ilvl w:val="0"/>
                <w:numId w:val="0"/>
              </w:numPr>
              <w:rPr>
                <w:b/>
                <w:color w:val="727CA3" w:themeColor="accent1"/>
                <w:sz w:val="32"/>
                <w:szCs w:val="32"/>
                <w:u w:val="single"/>
              </w:rPr>
            </w:pPr>
          </w:p>
          <w:p w14:paraId="7A4FD761" w14:textId="77777777" w:rsidR="00071E6B" w:rsidRPr="009D2528" w:rsidRDefault="00071E6B" w:rsidP="0077635F">
            <w:pPr>
              <w:pStyle w:val="ListBullet"/>
              <w:numPr>
                <w:ilvl w:val="0"/>
                <w:numId w:val="0"/>
              </w:numPr>
              <w:rPr>
                <w:b/>
                <w:color w:val="727CA3" w:themeColor="accent1"/>
                <w:sz w:val="32"/>
                <w:szCs w:val="32"/>
                <w:u w:val="single"/>
              </w:rPr>
            </w:pPr>
            <w:r w:rsidRPr="009D2528">
              <w:rPr>
                <w:b/>
                <w:color w:val="727CA3" w:themeColor="accent1"/>
                <w:sz w:val="32"/>
                <w:szCs w:val="32"/>
                <w:u w:val="single"/>
              </w:rPr>
              <w:t>COMPUTER KNOWLEDGE</w:t>
            </w:r>
          </w:p>
          <w:p w14:paraId="6406A6FC" w14:textId="77777777" w:rsidR="0077635F" w:rsidRPr="009D2528" w:rsidRDefault="0077635F" w:rsidP="00071E6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 w:rsidRPr="009D2528">
              <w:rPr>
                <w:sz w:val="24"/>
                <w:szCs w:val="24"/>
              </w:rPr>
              <w:t>Basic knowledge of MS Office –  MS power point , MS excel , MS word etc.</w:t>
            </w:r>
          </w:p>
          <w:p w14:paraId="6E411066" w14:textId="77777777" w:rsidR="00315564" w:rsidRPr="009D2528" w:rsidRDefault="00315564" w:rsidP="00071E6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color w:val="727CA3" w:themeColor="accent1"/>
              </w:rPr>
            </w:pPr>
          </w:p>
          <w:p w14:paraId="511F06C0" w14:textId="77777777" w:rsidR="00315564" w:rsidRPr="009D2528" w:rsidRDefault="00315564" w:rsidP="00071E6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color w:val="727CA3" w:themeColor="accent1"/>
              </w:rPr>
            </w:pPr>
          </w:p>
          <w:p w14:paraId="2E52CA98" w14:textId="77777777" w:rsidR="00315564" w:rsidRPr="009D2528" w:rsidRDefault="00315564" w:rsidP="00071E6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color w:val="727CA3" w:themeColor="accent1"/>
                <w:sz w:val="32"/>
                <w:szCs w:val="32"/>
                <w:u w:val="single"/>
              </w:rPr>
            </w:pPr>
            <w:r w:rsidRPr="009D2528">
              <w:rPr>
                <w:b/>
                <w:color w:val="727CA3" w:themeColor="accent1"/>
                <w:sz w:val="32"/>
                <w:szCs w:val="32"/>
                <w:u w:val="single"/>
              </w:rPr>
              <w:t>EDUCATION</w:t>
            </w:r>
          </w:p>
          <w:p w14:paraId="3932F0B3" w14:textId="77777777" w:rsidR="00315564" w:rsidRPr="009D2528" w:rsidRDefault="00315564" w:rsidP="00F33380">
            <w:pPr>
              <w:pStyle w:val="ListBulle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D2528">
              <w:rPr>
                <w:sz w:val="24"/>
                <w:szCs w:val="24"/>
              </w:rPr>
              <w:t xml:space="preserve">Diploma in </w:t>
            </w:r>
            <w:proofErr w:type="spellStart"/>
            <w:r w:rsidRPr="009D2528">
              <w:rPr>
                <w:sz w:val="24"/>
                <w:szCs w:val="24"/>
              </w:rPr>
              <w:t>Mechenical</w:t>
            </w:r>
            <w:proofErr w:type="spellEnd"/>
            <w:r w:rsidRPr="009D2528">
              <w:rPr>
                <w:sz w:val="24"/>
                <w:szCs w:val="24"/>
              </w:rPr>
              <w:t xml:space="preserve"> Engineering</w:t>
            </w:r>
            <w:r w:rsidR="00A3624C" w:rsidRPr="009D2528">
              <w:rPr>
                <w:sz w:val="24"/>
                <w:szCs w:val="24"/>
              </w:rPr>
              <w:t xml:space="preserve"> from BTEUP 2019</w:t>
            </w:r>
            <w:r w:rsidR="004F7469" w:rsidRPr="009D2528">
              <w:rPr>
                <w:sz w:val="24"/>
                <w:szCs w:val="24"/>
              </w:rPr>
              <w:t>.</w:t>
            </w:r>
          </w:p>
          <w:p w14:paraId="7248E7CE" w14:textId="77777777" w:rsidR="00315564" w:rsidRPr="009D2528" w:rsidRDefault="00315564" w:rsidP="00F33380">
            <w:pPr>
              <w:pStyle w:val="ListBulle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D2528">
              <w:rPr>
                <w:sz w:val="24"/>
                <w:szCs w:val="24"/>
              </w:rPr>
              <w:t xml:space="preserve">Intermediate passed from CBSE </w:t>
            </w:r>
            <w:r w:rsidR="00A3624C" w:rsidRPr="009D2528">
              <w:rPr>
                <w:sz w:val="24"/>
                <w:szCs w:val="24"/>
              </w:rPr>
              <w:t>in 2016</w:t>
            </w:r>
            <w:r w:rsidR="004F7469" w:rsidRPr="009D2528">
              <w:rPr>
                <w:sz w:val="24"/>
                <w:szCs w:val="24"/>
              </w:rPr>
              <w:t>.</w:t>
            </w:r>
          </w:p>
          <w:p w14:paraId="71F1AF70" w14:textId="77777777" w:rsidR="00A3624C" w:rsidRPr="009D2528" w:rsidRDefault="00A3624C" w:rsidP="00F33380">
            <w:pPr>
              <w:pStyle w:val="ListBulle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spellStart"/>
            <w:r w:rsidRPr="009D2528">
              <w:rPr>
                <w:sz w:val="24"/>
                <w:szCs w:val="24"/>
              </w:rPr>
              <w:t>Highschool</w:t>
            </w:r>
            <w:proofErr w:type="spellEnd"/>
            <w:r w:rsidRPr="009D2528">
              <w:rPr>
                <w:sz w:val="24"/>
                <w:szCs w:val="24"/>
              </w:rPr>
              <w:t xml:space="preserve"> passed from CBSE in 2014</w:t>
            </w:r>
            <w:r w:rsidR="004F7469" w:rsidRPr="009D2528">
              <w:rPr>
                <w:sz w:val="24"/>
                <w:szCs w:val="24"/>
              </w:rPr>
              <w:t>.</w:t>
            </w:r>
          </w:p>
          <w:p w14:paraId="5FE44137" w14:textId="77777777" w:rsidR="00A3624C" w:rsidRPr="009D2528" w:rsidRDefault="00A3624C" w:rsidP="00A3624C">
            <w:pPr>
              <w:pStyle w:val="ListBullet"/>
              <w:numPr>
                <w:ilvl w:val="0"/>
                <w:numId w:val="0"/>
              </w:numPr>
            </w:pPr>
          </w:p>
          <w:p w14:paraId="52A6B99D" w14:textId="77777777" w:rsidR="00A3624C" w:rsidRPr="009D2528" w:rsidRDefault="00A3624C" w:rsidP="00A3624C">
            <w:pPr>
              <w:pStyle w:val="ListBullet"/>
              <w:numPr>
                <w:ilvl w:val="0"/>
                <w:numId w:val="0"/>
              </w:numPr>
              <w:rPr>
                <w:b/>
                <w:color w:val="727CA3" w:themeColor="accent1"/>
                <w:sz w:val="32"/>
                <w:szCs w:val="32"/>
                <w:u w:val="single"/>
              </w:rPr>
            </w:pPr>
          </w:p>
          <w:p w14:paraId="612BA5AF" w14:textId="77777777" w:rsidR="00A3624C" w:rsidRPr="009D2528" w:rsidRDefault="00A3624C" w:rsidP="00A3624C">
            <w:pPr>
              <w:pStyle w:val="ListBullet"/>
              <w:numPr>
                <w:ilvl w:val="0"/>
                <w:numId w:val="0"/>
              </w:numPr>
              <w:rPr>
                <w:b/>
                <w:color w:val="727CA3" w:themeColor="accent1"/>
                <w:sz w:val="32"/>
                <w:szCs w:val="32"/>
                <w:u w:val="single"/>
              </w:rPr>
            </w:pPr>
            <w:r w:rsidRPr="009D2528">
              <w:rPr>
                <w:b/>
                <w:color w:val="727CA3" w:themeColor="accent1"/>
                <w:sz w:val="32"/>
                <w:szCs w:val="32"/>
                <w:u w:val="single"/>
              </w:rPr>
              <w:t>PERSONAL INFORMATION</w:t>
            </w:r>
          </w:p>
          <w:p w14:paraId="628008C2" w14:textId="77777777" w:rsidR="00A3624C" w:rsidRPr="009D2528" w:rsidRDefault="00A3624C" w:rsidP="00F33380">
            <w:pPr>
              <w:pStyle w:val="ListBulle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D2528">
              <w:rPr>
                <w:sz w:val="24"/>
                <w:szCs w:val="24"/>
              </w:rPr>
              <w:t xml:space="preserve">Father’s Name  </w:t>
            </w:r>
            <w:r w:rsidR="00697191" w:rsidRPr="009D2528">
              <w:rPr>
                <w:sz w:val="24"/>
                <w:szCs w:val="24"/>
              </w:rPr>
              <w:t xml:space="preserve">  :  </w:t>
            </w:r>
            <w:r w:rsidRPr="009D2528">
              <w:rPr>
                <w:sz w:val="24"/>
                <w:szCs w:val="24"/>
              </w:rPr>
              <w:t xml:space="preserve">Mr. </w:t>
            </w:r>
            <w:proofErr w:type="spellStart"/>
            <w:r w:rsidRPr="009D2528">
              <w:rPr>
                <w:sz w:val="24"/>
                <w:szCs w:val="24"/>
              </w:rPr>
              <w:t>Jitender</w:t>
            </w:r>
            <w:proofErr w:type="spellEnd"/>
            <w:r w:rsidRPr="009D2528">
              <w:rPr>
                <w:sz w:val="24"/>
                <w:szCs w:val="24"/>
              </w:rPr>
              <w:t xml:space="preserve"> Kumar</w:t>
            </w:r>
          </w:p>
          <w:p w14:paraId="64DCE0AD" w14:textId="77777777" w:rsidR="00697191" w:rsidRPr="009D2528" w:rsidRDefault="00697191" w:rsidP="00F33380">
            <w:pPr>
              <w:pStyle w:val="ListBulle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D2528">
              <w:rPr>
                <w:sz w:val="24"/>
                <w:szCs w:val="24"/>
              </w:rPr>
              <w:t xml:space="preserve">Mother’s Name   :  Mrs. </w:t>
            </w:r>
            <w:proofErr w:type="spellStart"/>
            <w:r w:rsidRPr="009D2528">
              <w:rPr>
                <w:sz w:val="24"/>
                <w:szCs w:val="24"/>
              </w:rPr>
              <w:t>Kavita</w:t>
            </w:r>
            <w:proofErr w:type="spellEnd"/>
          </w:p>
          <w:p w14:paraId="08A443C3" w14:textId="77777777" w:rsidR="00A3624C" w:rsidRPr="009D2528" w:rsidRDefault="00A3624C" w:rsidP="00F33380">
            <w:pPr>
              <w:pStyle w:val="ListBulle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D2528">
              <w:rPr>
                <w:sz w:val="24"/>
                <w:szCs w:val="24"/>
              </w:rPr>
              <w:t xml:space="preserve">Date of Birth   </w:t>
            </w:r>
            <w:r w:rsidR="00697191" w:rsidRPr="009D2528">
              <w:rPr>
                <w:sz w:val="24"/>
                <w:szCs w:val="24"/>
              </w:rPr>
              <w:t xml:space="preserve">   :   </w:t>
            </w:r>
            <w:r w:rsidRPr="009D2528">
              <w:rPr>
                <w:sz w:val="24"/>
                <w:szCs w:val="24"/>
              </w:rPr>
              <w:t>20 May 1998</w:t>
            </w:r>
          </w:p>
          <w:p w14:paraId="20C84D6F" w14:textId="77777777" w:rsidR="00697191" w:rsidRPr="009D2528" w:rsidRDefault="00697191" w:rsidP="00F33380">
            <w:pPr>
              <w:pStyle w:val="ListBulle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D2528">
              <w:rPr>
                <w:sz w:val="24"/>
                <w:szCs w:val="24"/>
              </w:rPr>
              <w:t>Marital Status     :   Married</w:t>
            </w:r>
          </w:p>
          <w:p w14:paraId="3F4F5AA4" w14:textId="77777777" w:rsidR="00697191" w:rsidRPr="009D2528" w:rsidRDefault="00697191" w:rsidP="00F33380">
            <w:pPr>
              <w:pStyle w:val="ListBulle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D2528">
              <w:rPr>
                <w:sz w:val="24"/>
                <w:szCs w:val="24"/>
              </w:rPr>
              <w:t>Gender              :   Male</w:t>
            </w:r>
          </w:p>
          <w:p w14:paraId="62550BB6" w14:textId="77777777" w:rsidR="00697191" w:rsidRPr="009D2528" w:rsidRDefault="00697191" w:rsidP="00F33380">
            <w:pPr>
              <w:pStyle w:val="ListBulle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D2528">
              <w:rPr>
                <w:sz w:val="24"/>
                <w:szCs w:val="24"/>
              </w:rPr>
              <w:t>Language known :   English &amp; Hindi</w:t>
            </w:r>
          </w:p>
          <w:p w14:paraId="73AF1F8E" w14:textId="77777777" w:rsidR="00697191" w:rsidRPr="009D2528" w:rsidRDefault="00697191" w:rsidP="00697191">
            <w:pPr>
              <w:pStyle w:val="ListBullet"/>
              <w:numPr>
                <w:ilvl w:val="0"/>
                <w:numId w:val="0"/>
              </w:numPr>
              <w:rPr>
                <w:color w:val="727CA3" w:themeColor="accent1"/>
                <w:sz w:val="24"/>
                <w:szCs w:val="24"/>
              </w:rPr>
            </w:pPr>
          </w:p>
          <w:p w14:paraId="205A6DA5" w14:textId="77777777" w:rsidR="00697191" w:rsidRPr="009D2528" w:rsidRDefault="00697191" w:rsidP="00697191">
            <w:pPr>
              <w:pStyle w:val="ListBullet"/>
              <w:numPr>
                <w:ilvl w:val="0"/>
                <w:numId w:val="0"/>
              </w:numPr>
              <w:rPr>
                <w:color w:val="727CA3" w:themeColor="accent1"/>
                <w:sz w:val="24"/>
                <w:szCs w:val="24"/>
              </w:rPr>
            </w:pPr>
          </w:p>
          <w:p w14:paraId="482D0B5D" w14:textId="77777777" w:rsidR="00697191" w:rsidRPr="009D2528" w:rsidRDefault="00697191" w:rsidP="00697191">
            <w:pPr>
              <w:pStyle w:val="ListBullet"/>
              <w:numPr>
                <w:ilvl w:val="0"/>
                <w:numId w:val="0"/>
              </w:numPr>
              <w:rPr>
                <w:b/>
                <w:color w:val="727CA3" w:themeColor="accent1"/>
                <w:sz w:val="32"/>
                <w:szCs w:val="32"/>
                <w:u w:val="single"/>
              </w:rPr>
            </w:pPr>
            <w:r w:rsidRPr="009D2528">
              <w:rPr>
                <w:b/>
                <w:color w:val="727CA3" w:themeColor="accent1"/>
                <w:sz w:val="32"/>
                <w:szCs w:val="32"/>
                <w:u w:val="single"/>
              </w:rPr>
              <w:lastRenderedPageBreak/>
              <w:t>DECLARATION</w:t>
            </w:r>
          </w:p>
          <w:p w14:paraId="0319C003" w14:textId="77777777" w:rsidR="00697191" w:rsidRPr="009D2528" w:rsidRDefault="00697191" w:rsidP="00697191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9D2528">
              <w:rPr>
                <w:sz w:val="24"/>
                <w:szCs w:val="24"/>
              </w:rPr>
              <w:t xml:space="preserve">I hereby declare that </w:t>
            </w:r>
            <w:r w:rsidR="004F7469" w:rsidRPr="009D2528">
              <w:rPr>
                <w:sz w:val="24"/>
                <w:szCs w:val="24"/>
              </w:rPr>
              <w:t>above</w:t>
            </w:r>
            <w:r w:rsidRPr="009D2528">
              <w:rPr>
                <w:sz w:val="24"/>
                <w:szCs w:val="24"/>
              </w:rPr>
              <w:t xml:space="preserve"> information </w:t>
            </w:r>
            <w:r w:rsidR="004F7469" w:rsidRPr="009D2528">
              <w:rPr>
                <w:sz w:val="24"/>
                <w:szCs w:val="24"/>
              </w:rPr>
              <w:t>given by me are true to my best knowledge.</w:t>
            </w:r>
          </w:p>
          <w:p w14:paraId="0DE7E2AC" w14:textId="77777777" w:rsidR="004F7469" w:rsidRPr="009D2528" w:rsidRDefault="004F7469" w:rsidP="00697191">
            <w:pPr>
              <w:pStyle w:val="ListBullet"/>
              <w:numPr>
                <w:ilvl w:val="0"/>
                <w:numId w:val="0"/>
              </w:numPr>
              <w:rPr>
                <w:color w:val="727CA3" w:themeColor="accent1"/>
                <w:sz w:val="24"/>
                <w:szCs w:val="24"/>
              </w:rPr>
            </w:pPr>
          </w:p>
          <w:p w14:paraId="13EFA114" w14:textId="77777777" w:rsidR="004F7469" w:rsidRPr="009D2528" w:rsidRDefault="004F7469" w:rsidP="00697191">
            <w:pPr>
              <w:pStyle w:val="ListBullet"/>
              <w:numPr>
                <w:ilvl w:val="0"/>
                <w:numId w:val="0"/>
              </w:numPr>
              <w:rPr>
                <w:color w:val="727CA3" w:themeColor="accent1"/>
                <w:sz w:val="24"/>
                <w:szCs w:val="24"/>
              </w:rPr>
            </w:pPr>
          </w:p>
          <w:p w14:paraId="6B033668" w14:textId="77777777" w:rsidR="004F7469" w:rsidRPr="009D2528" w:rsidRDefault="004F7469" w:rsidP="00697191">
            <w:pPr>
              <w:pStyle w:val="ListBullet"/>
              <w:numPr>
                <w:ilvl w:val="0"/>
                <w:numId w:val="0"/>
              </w:numPr>
              <w:rPr>
                <w:b/>
                <w:color w:val="727CA3" w:themeColor="accent1"/>
                <w:sz w:val="24"/>
                <w:szCs w:val="24"/>
              </w:rPr>
            </w:pPr>
            <w:r w:rsidRPr="009D2528">
              <w:rPr>
                <w:b/>
                <w:color w:val="727CA3" w:themeColor="accent1"/>
                <w:sz w:val="24"/>
                <w:szCs w:val="24"/>
              </w:rPr>
              <w:t xml:space="preserve">DATE:                                                                                Signature </w:t>
            </w:r>
          </w:p>
          <w:p w14:paraId="754B322F" w14:textId="77777777" w:rsidR="004F7469" w:rsidRPr="009D2528" w:rsidRDefault="004F7469" w:rsidP="00697191">
            <w:pPr>
              <w:pStyle w:val="ListBullet"/>
              <w:numPr>
                <w:ilvl w:val="0"/>
                <w:numId w:val="0"/>
              </w:numPr>
              <w:rPr>
                <w:b/>
                <w:color w:val="727CA3" w:themeColor="accent1"/>
                <w:sz w:val="24"/>
                <w:szCs w:val="24"/>
              </w:rPr>
            </w:pPr>
          </w:p>
          <w:p w14:paraId="60D11F65" w14:textId="77777777" w:rsidR="004F7469" w:rsidRPr="009D2528" w:rsidRDefault="004F7469" w:rsidP="00697191">
            <w:pPr>
              <w:pStyle w:val="ListBullet"/>
              <w:numPr>
                <w:ilvl w:val="0"/>
                <w:numId w:val="0"/>
              </w:numPr>
              <w:rPr>
                <w:b/>
                <w:color w:val="727CA3" w:themeColor="accent1"/>
                <w:sz w:val="24"/>
                <w:szCs w:val="24"/>
              </w:rPr>
            </w:pPr>
            <w:r w:rsidRPr="009D2528">
              <w:rPr>
                <w:b/>
                <w:color w:val="727CA3" w:themeColor="accent1"/>
                <w:sz w:val="24"/>
                <w:szCs w:val="24"/>
              </w:rPr>
              <w:t>PLACE:                                                                              SOURABH</w:t>
            </w:r>
          </w:p>
          <w:p w14:paraId="51AE5C4D" w14:textId="77777777" w:rsidR="00A3624C" w:rsidRPr="009D2528" w:rsidRDefault="00A3624C" w:rsidP="00A3624C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14:paraId="2917E46B" w14:textId="77777777" w:rsidR="0077635F" w:rsidRPr="009D2528" w:rsidRDefault="0077635F" w:rsidP="00071E6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color w:val="727CA3" w:themeColor="accent1"/>
              </w:rPr>
            </w:pPr>
          </w:p>
          <w:p w14:paraId="14A2ACAC" w14:textId="77777777" w:rsidR="0077635F" w:rsidRPr="009D2528" w:rsidRDefault="0077635F" w:rsidP="00071E6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color w:val="727CA3" w:themeColor="accent1"/>
              </w:rPr>
            </w:pPr>
          </w:p>
          <w:p w14:paraId="3FC7071E" w14:textId="77777777" w:rsidR="0077635F" w:rsidRPr="009D2528" w:rsidRDefault="0077635F" w:rsidP="0077635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color w:val="727CA3" w:themeColor="accent1"/>
              </w:rPr>
            </w:pPr>
          </w:p>
          <w:p w14:paraId="5168F26C" w14:textId="77777777" w:rsidR="00071E6B" w:rsidRPr="009D2528" w:rsidRDefault="00071E6B" w:rsidP="00071E6B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422901FC" w14:textId="77777777" w:rsidR="00071E6B" w:rsidRPr="009D2528" w:rsidRDefault="00071E6B" w:rsidP="00071E6B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3A3DF7D7" w14:textId="77777777" w:rsidR="008065CA" w:rsidRPr="009D2528" w:rsidRDefault="008065CA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065CA" w14:paraId="7876D0B6" w14:textId="77777777">
        <w:trPr>
          <w:trHeight w:val="576"/>
        </w:trPr>
        <w:tc>
          <w:tcPr>
            <w:tcW w:w="9576" w:type="dxa"/>
          </w:tcPr>
          <w:p w14:paraId="6BDC2B52" w14:textId="77777777" w:rsidR="008065CA" w:rsidRDefault="008065CA">
            <w:pPr>
              <w:spacing w:after="0" w:line="240" w:lineRule="auto"/>
            </w:pPr>
          </w:p>
        </w:tc>
      </w:tr>
    </w:tbl>
    <w:p w14:paraId="0131D3ED" w14:textId="77777777" w:rsidR="008065CA" w:rsidRDefault="008065CA"/>
    <w:p w14:paraId="6F9BDDAC" w14:textId="77777777" w:rsidR="008065CA" w:rsidRDefault="008065CA"/>
    <w:sectPr w:rsidR="008065CA" w:rsidSect="005B350A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0889" w14:textId="77777777" w:rsidR="005D22C1" w:rsidRDefault="005D22C1">
      <w:pPr>
        <w:spacing w:after="0" w:line="240" w:lineRule="auto"/>
      </w:pPr>
      <w:r>
        <w:separator/>
      </w:r>
    </w:p>
  </w:endnote>
  <w:endnote w:type="continuationSeparator" w:id="0">
    <w:p w14:paraId="1C3CCF33" w14:textId="77777777" w:rsidR="005D22C1" w:rsidRDefault="005D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B158" w14:textId="77777777" w:rsidR="008065CA" w:rsidRDefault="00D9548F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 w:rsidR="00ED3129">
      <w:fldChar w:fldCharType="begin"/>
    </w:r>
    <w:r>
      <w:instrText xml:space="preserve"> PAGE  \* Arabic  \* MERGEFORMAT </w:instrText>
    </w:r>
    <w:r w:rsidR="00ED3129">
      <w:fldChar w:fldCharType="separate"/>
    </w:r>
    <w:r w:rsidR="00733B36">
      <w:rPr>
        <w:noProof/>
      </w:rPr>
      <w:t>2</w:t>
    </w:r>
    <w:r w:rsidR="00ED3129">
      <w:rPr>
        <w:noProof/>
      </w:rPr>
      <w:fldChar w:fldCharType="end"/>
    </w:r>
    <w:r>
      <w:t xml:space="preserve"> | </w:t>
    </w:r>
    <w:sdt>
      <w:sdtPr>
        <w:id w:val="121446346"/>
        <w:showingPlcHdr/>
        <w:text/>
      </w:sdtPr>
      <w:sdtContent>
        <w:r>
          <w:t>[Type your phone number]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A1B1" w14:textId="77777777" w:rsidR="008065CA" w:rsidRDefault="00D9548F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 w:rsidR="00ED3129">
      <w:fldChar w:fldCharType="begin"/>
    </w:r>
    <w:r>
      <w:instrText xml:space="preserve"> PAGE  \* Arabic  \* MERGEFORMAT </w:instrText>
    </w:r>
    <w:r w:rsidR="00ED3129">
      <w:fldChar w:fldCharType="separate"/>
    </w:r>
    <w:r w:rsidR="00733B36">
      <w:rPr>
        <w:noProof/>
      </w:rPr>
      <w:t>3</w:t>
    </w:r>
    <w:r w:rsidR="00ED3129">
      <w:rPr>
        <w:noProof/>
      </w:rPr>
      <w:fldChar w:fldCharType="end"/>
    </w:r>
    <w:r>
      <w:t xml:space="preserve"> | </w:t>
    </w:r>
    <w:sdt>
      <w:sdtPr>
        <w:id w:val="121446365"/>
        <w:temporary/>
        <w:showingPlcHdr/>
        <w:text/>
      </w:sdtPr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F25A" w14:textId="77777777" w:rsidR="005D22C1" w:rsidRDefault="005D22C1">
      <w:pPr>
        <w:spacing w:after="0" w:line="240" w:lineRule="auto"/>
      </w:pPr>
      <w:r>
        <w:separator/>
      </w:r>
    </w:p>
  </w:footnote>
  <w:footnote w:type="continuationSeparator" w:id="0">
    <w:p w14:paraId="163CB591" w14:textId="77777777" w:rsidR="005D22C1" w:rsidRDefault="005D2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71D3" w14:textId="77777777" w:rsidR="008065CA" w:rsidRDefault="00D9548F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3C7E34">
          <w:t>SOURABH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46F6" w14:textId="77777777" w:rsidR="008065CA" w:rsidRDefault="00D9548F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3C7E34">
          <w:t>SOURABH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3432CD0"/>
    <w:multiLevelType w:val="hybridMultilevel"/>
    <w:tmpl w:val="A7B4536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D02B2"/>
    <w:multiLevelType w:val="hybridMultilevel"/>
    <w:tmpl w:val="0CF0C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D61C02"/>
    <w:multiLevelType w:val="hybridMultilevel"/>
    <w:tmpl w:val="68EA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32D11"/>
    <w:multiLevelType w:val="hybridMultilevel"/>
    <w:tmpl w:val="34040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90219"/>
    <w:multiLevelType w:val="hybridMultilevel"/>
    <w:tmpl w:val="55BA3D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F3480"/>
    <w:multiLevelType w:val="hybridMultilevel"/>
    <w:tmpl w:val="ED00BAD2"/>
    <w:lvl w:ilvl="0" w:tplc="B9069E56">
      <w:start w:val="17"/>
      <w:numFmt w:val="bullet"/>
      <w:lvlText w:val="–"/>
      <w:lvlJc w:val="left"/>
      <w:pPr>
        <w:ind w:left="3084" w:hanging="360"/>
      </w:pPr>
      <w:rPr>
        <w:rFonts w:ascii="Gill Sans MT" w:eastAsiaTheme="minorHAnsi" w:hAnsi="Gill Sans MT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abstractNum w:abstractNumId="16" w15:restartNumberingAfterBreak="0">
    <w:nsid w:val="59A43E5A"/>
    <w:multiLevelType w:val="hybridMultilevel"/>
    <w:tmpl w:val="88AE23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13E39"/>
    <w:multiLevelType w:val="hybridMultilevel"/>
    <w:tmpl w:val="951862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36C4D"/>
    <w:multiLevelType w:val="hybridMultilevel"/>
    <w:tmpl w:val="97D0B05E"/>
    <w:lvl w:ilvl="0" w:tplc="28268812">
      <w:start w:val="17"/>
      <w:numFmt w:val="bullet"/>
      <w:lvlText w:val="-"/>
      <w:lvlJc w:val="left"/>
      <w:pPr>
        <w:ind w:left="3084" w:hanging="360"/>
      </w:pPr>
      <w:rPr>
        <w:rFonts w:ascii="Gill Sans MT" w:eastAsiaTheme="minorHAnsi" w:hAnsi="Gill Sans MT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abstractNum w:abstractNumId="19" w15:restartNumberingAfterBreak="0">
    <w:nsid w:val="7B37335B"/>
    <w:multiLevelType w:val="hybridMultilevel"/>
    <w:tmpl w:val="C1485F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24560">
    <w:abstractNumId w:val="9"/>
  </w:num>
  <w:num w:numId="2" w16cid:durableId="1449543633">
    <w:abstractNumId w:val="7"/>
  </w:num>
  <w:num w:numId="3" w16cid:durableId="496926206">
    <w:abstractNumId w:val="6"/>
  </w:num>
  <w:num w:numId="4" w16cid:durableId="2100330416">
    <w:abstractNumId w:val="5"/>
  </w:num>
  <w:num w:numId="5" w16cid:durableId="1465154171">
    <w:abstractNumId w:val="4"/>
  </w:num>
  <w:num w:numId="6" w16cid:durableId="1897281526">
    <w:abstractNumId w:val="8"/>
  </w:num>
  <w:num w:numId="7" w16cid:durableId="1839686259">
    <w:abstractNumId w:val="3"/>
  </w:num>
  <w:num w:numId="8" w16cid:durableId="886795866">
    <w:abstractNumId w:val="2"/>
  </w:num>
  <w:num w:numId="9" w16cid:durableId="410274495">
    <w:abstractNumId w:val="1"/>
  </w:num>
  <w:num w:numId="10" w16cid:durableId="788087960">
    <w:abstractNumId w:val="0"/>
  </w:num>
  <w:num w:numId="11" w16cid:durableId="841244135">
    <w:abstractNumId w:val="9"/>
  </w:num>
  <w:num w:numId="12" w16cid:durableId="1319531369">
    <w:abstractNumId w:val="7"/>
  </w:num>
  <w:num w:numId="13" w16cid:durableId="1435899831">
    <w:abstractNumId w:val="6"/>
  </w:num>
  <w:num w:numId="14" w16cid:durableId="765925874">
    <w:abstractNumId w:val="5"/>
  </w:num>
  <w:num w:numId="15" w16cid:durableId="1225721947">
    <w:abstractNumId w:val="4"/>
  </w:num>
  <w:num w:numId="16" w16cid:durableId="1591347628">
    <w:abstractNumId w:val="9"/>
  </w:num>
  <w:num w:numId="17" w16cid:durableId="2781719">
    <w:abstractNumId w:val="7"/>
  </w:num>
  <w:num w:numId="18" w16cid:durableId="919369164">
    <w:abstractNumId w:val="6"/>
  </w:num>
  <w:num w:numId="19" w16cid:durableId="1695418120">
    <w:abstractNumId w:val="5"/>
  </w:num>
  <w:num w:numId="20" w16cid:durableId="1359813738">
    <w:abstractNumId w:val="4"/>
  </w:num>
  <w:num w:numId="21" w16cid:durableId="1252859641">
    <w:abstractNumId w:val="9"/>
  </w:num>
  <w:num w:numId="22" w16cid:durableId="1480879669">
    <w:abstractNumId w:val="7"/>
  </w:num>
  <w:num w:numId="23" w16cid:durableId="2001230283">
    <w:abstractNumId w:val="6"/>
  </w:num>
  <w:num w:numId="24" w16cid:durableId="713235163">
    <w:abstractNumId w:val="5"/>
  </w:num>
  <w:num w:numId="25" w16cid:durableId="405500004">
    <w:abstractNumId w:val="4"/>
  </w:num>
  <w:num w:numId="26" w16cid:durableId="1162308204">
    <w:abstractNumId w:val="9"/>
  </w:num>
  <w:num w:numId="27" w16cid:durableId="1824807228">
    <w:abstractNumId w:val="7"/>
  </w:num>
  <w:num w:numId="28" w16cid:durableId="1057120062">
    <w:abstractNumId w:val="6"/>
  </w:num>
  <w:num w:numId="29" w16cid:durableId="1977877446">
    <w:abstractNumId w:val="5"/>
  </w:num>
  <w:num w:numId="30" w16cid:durableId="1997344087">
    <w:abstractNumId w:val="4"/>
  </w:num>
  <w:num w:numId="31" w16cid:durableId="310255427">
    <w:abstractNumId w:val="18"/>
  </w:num>
  <w:num w:numId="32" w16cid:durableId="1376270428">
    <w:abstractNumId w:val="15"/>
  </w:num>
  <w:num w:numId="33" w16cid:durableId="1697995896">
    <w:abstractNumId w:val="16"/>
  </w:num>
  <w:num w:numId="34" w16cid:durableId="1342898596">
    <w:abstractNumId w:val="17"/>
  </w:num>
  <w:num w:numId="35" w16cid:durableId="781998969">
    <w:abstractNumId w:val="10"/>
  </w:num>
  <w:num w:numId="36" w16cid:durableId="431587248">
    <w:abstractNumId w:val="11"/>
  </w:num>
  <w:num w:numId="37" w16cid:durableId="1648392356">
    <w:abstractNumId w:val="14"/>
  </w:num>
  <w:num w:numId="38" w16cid:durableId="534658989">
    <w:abstractNumId w:val="19"/>
  </w:num>
  <w:num w:numId="39" w16cid:durableId="1132940400">
    <w:abstractNumId w:val="13"/>
  </w:num>
  <w:num w:numId="40" w16cid:durableId="21384523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removeDateAndTime/>
  <w:hideGrammaticalErrors/>
  <w:proofState w:spelling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C1"/>
    <w:rsid w:val="00001A39"/>
    <w:rsid w:val="00010659"/>
    <w:rsid w:val="000232BB"/>
    <w:rsid w:val="00035348"/>
    <w:rsid w:val="00047B57"/>
    <w:rsid w:val="00071E6B"/>
    <w:rsid w:val="00096026"/>
    <w:rsid w:val="00131ABF"/>
    <w:rsid w:val="001A060A"/>
    <w:rsid w:val="001D6105"/>
    <w:rsid w:val="002053B6"/>
    <w:rsid w:val="0022094E"/>
    <w:rsid w:val="00224935"/>
    <w:rsid w:val="002F226F"/>
    <w:rsid w:val="00315564"/>
    <w:rsid w:val="00337D78"/>
    <w:rsid w:val="003C4411"/>
    <w:rsid w:val="003C7E34"/>
    <w:rsid w:val="00426F4B"/>
    <w:rsid w:val="00447AA1"/>
    <w:rsid w:val="00455FD7"/>
    <w:rsid w:val="004853D7"/>
    <w:rsid w:val="00487463"/>
    <w:rsid w:val="004E3AAC"/>
    <w:rsid w:val="004F127B"/>
    <w:rsid w:val="004F7469"/>
    <w:rsid w:val="00517880"/>
    <w:rsid w:val="00576338"/>
    <w:rsid w:val="005B350A"/>
    <w:rsid w:val="005C1E26"/>
    <w:rsid w:val="005D22C1"/>
    <w:rsid w:val="00600C80"/>
    <w:rsid w:val="006476E6"/>
    <w:rsid w:val="00654F1C"/>
    <w:rsid w:val="00680FD2"/>
    <w:rsid w:val="00697191"/>
    <w:rsid w:val="006A5567"/>
    <w:rsid w:val="0071607B"/>
    <w:rsid w:val="007244DB"/>
    <w:rsid w:val="00733B36"/>
    <w:rsid w:val="00754F72"/>
    <w:rsid w:val="0077635F"/>
    <w:rsid w:val="007E7549"/>
    <w:rsid w:val="008065CA"/>
    <w:rsid w:val="0083075C"/>
    <w:rsid w:val="00840BBB"/>
    <w:rsid w:val="008B6C7B"/>
    <w:rsid w:val="008C4C89"/>
    <w:rsid w:val="008C544E"/>
    <w:rsid w:val="0093340F"/>
    <w:rsid w:val="009A0604"/>
    <w:rsid w:val="009A1D65"/>
    <w:rsid w:val="009D2528"/>
    <w:rsid w:val="00A24CE7"/>
    <w:rsid w:val="00A3624C"/>
    <w:rsid w:val="00A859F1"/>
    <w:rsid w:val="00AB05BE"/>
    <w:rsid w:val="00AE6780"/>
    <w:rsid w:val="00B305EA"/>
    <w:rsid w:val="00BB3582"/>
    <w:rsid w:val="00BC51E5"/>
    <w:rsid w:val="00BD7C79"/>
    <w:rsid w:val="00CD560B"/>
    <w:rsid w:val="00D064A2"/>
    <w:rsid w:val="00D521B7"/>
    <w:rsid w:val="00D809C1"/>
    <w:rsid w:val="00D9548F"/>
    <w:rsid w:val="00E321D4"/>
    <w:rsid w:val="00E64830"/>
    <w:rsid w:val="00ED3129"/>
    <w:rsid w:val="00EE7E19"/>
    <w:rsid w:val="00F05A5C"/>
    <w:rsid w:val="00F25D05"/>
    <w:rsid w:val="00F33380"/>
    <w:rsid w:val="00F97251"/>
    <w:rsid w:val="00FA5B29"/>
    <w:rsid w:val="00FC6ECB"/>
    <w:rsid w:val="00FE3AB5"/>
    <w:rsid w:val="00FF5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F1837"/>
  <w15:docId w15:val="{474F7818-70EE-D843-B266-957047D4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50A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5B350A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50A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50A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50A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50A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50A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50A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50A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50A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B35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rsid w:val="005B35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35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50A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B3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50A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50A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5B350A"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5B350A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5B350A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5B350A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5B350A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50A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5B350A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rsid w:val="005B350A"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sid w:val="005B350A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5B350A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5B350A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5B350A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5B350A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B350A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50A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50A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50A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50A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50A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50A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50A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5B350A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5B350A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50A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5B350A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rsid w:val="005B350A"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5B350A"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5B350A"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sid w:val="005B350A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5B350A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5B350A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5B350A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5B350A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5B350A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5B350A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5B350A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5B350A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5B350A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5B350A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5B350A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rsid w:val="005B350A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B350A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B350A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B350A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B350A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5B350A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5B350A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5B350A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sid w:val="005B350A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5B350A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5B350A"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5B350A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5B350A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5B350A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5B350A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5B350A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rsid w:val="005B350A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rsid w:val="005B350A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rsid w:val="005B350A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rsid w:val="005B350A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bhnain@gmail.com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glossaryDocument" Target="glossary/document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rigin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255DE0B6141FE9B839292EBE4D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1AB41-3121-4114-A923-93F84F702FEE}"/>
      </w:docPartPr>
      <w:docPartBody>
        <w:p w:rsidR="00C60244" w:rsidRDefault="001A0C5C">
          <w:pPr>
            <w:pStyle w:val="F1A255DE0B6141FE9B839292EBE4DFDA"/>
          </w:pPr>
          <w:r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C5C"/>
    <w:rsid w:val="000E4722"/>
    <w:rsid w:val="001A0C5C"/>
    <w:rsid w:val="00562481"/>
    <w:rsid w:val="00763C8D"/>
    <w:rsid w:val="007E3A46"/>
    <w:rsid w:val="00C166A5"/>
    <w:rsid w:val="00C60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C60244"/>
    <w:rPr>
      <w:color w:val="808080"/>
    </w:rPr>
  </w:style>
  <w:style w:type="paragraph" w:customStyle="1" w:styleId="F1A255DE0B6141FE9B839292EBE4DFDA">
    <w:name w:val="F1A255DE0B6141FE9B839292EBE4DFDA"/>
    <w:rsid w:val="00C602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 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11</TotalTime>
  <Pages>4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SOURABH</dc:creator>
  <cp:lastModifiedBy>Sourabh Choudhary</cp:lastModifiedBy>
  <cp:revision>20</cp:revision>
  <dcterms:created xsi:type="dcterms:W3CDTF">2025-03-06T16:51:00Z</dcterms:created>
  <dcterms:modified xsi:type="dcterms:W3CDTF">2025-06-10T08:23:00Z</dcterms:modified>
</cp:coreProperties>
</file>