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RESUME</w:t>
      </w:r>
    </w:p>
    <w:p>
      <w:r>
        <w:rPr>
          <w:b/>
          <w:sz w:val="22"/>
        </w:rPr>
        <w:t>Sanket Vanarse</w:t>
      </w:r>
    </w:p>
    <w:p>
      <w:r>
        <w:rPr>
          <w:sz w:val="22"/>
        </w:rPr>
        <w:t>Phone: 9324330312</w:t>
      </w:r>
    </w:p>
    <w:p>
      <w:r>
        <w:rPr>
          <w:sz w:val="22"/>
        </w:rPr>
        <w:t>Email: vanarsesanket1@gmail.com</w:t>
      </w:r>
    </w:p>
    <w:p>
      <w:r>
        <w:rPr>
          <w:sz w:val="22"/>
        </w:rPr>
        <w:t>Address: Runwal Gardens, Dombivli East</w:t>
      </w:r>
    </w:p>
    <w:p>
      <w:pPr>
        <w:pStyle w:val="Heading1"/>
      </w:pPr>
      <w:r>
        <w:t>Career Objective</w:t>
      </w:r>
    </w:p>
    <w:p>
      <w:r>
        <w:rPr>
          <w:sz w:val="22"/>
        </w:rPr>
        <w:t>A motivated and detail-oriented professional seeking a position in a growth-oriented company where I can apply my skills and knowledge to contribute to organizational success and enhance my personal development.</w:t>
      </w:r>
    </w:p>
    <w:p>
      <w:pPr>
        <w:pStyle w:val="Heading1"/>
      </w:pPr>
      <w:r>
        <w:t>Education</w:t>
      </w:r>
    </w:p>
    <w:p>
      <w:r>
        <w:rPr>
          <w:sz w:val="22"/>
        </w:rPr>
        <w:t>• SSC Passed</w:t>
      </w:r>
    </w:p>
    <w:p>
      <w:r>
        <w:rPr>
          <w:sz w:val="22"/>
        </w:rPr>
        <w:t>• HSC Passed</w:t>
      </w:r>
    </w:p>
    <w:p>
      <w:r>
        <w:rPr>
          <w:sz w:val="22"/>
        </w:rPr>
        <w:t>• Pursuing Graduation</w:t>
      </w:r>
    </w:p>
    <w:p>
      <w:pPr>
        <w:pStyle w:val="Heading1"/>
      </w:pPr>
      <w:r>
        <w:t>Certifications</w:t>
      </w:r>
    </w:p>
    <w:p>
      <w:r>
        <w:rPr>
          <w:sz w:val="22"/>
        </w:rPr>
        <w:t>• Certified Fitness Trainer</w:t>
      </w:r>
    </w:p>
    <w:p>
      <w:r>
        <w:rPr>
          <w:sz w:val="22"/>
        </w:rPr>
        <w:t>• MS-CIT (Maharashtra State Certificate in Information Technology)</w:t>
      </w:r>
    </w:p>
    <w:p>
      <w:pPr>
        <w:pStyle w:val="Heading1"/>
      </w:pPr>
      <w:r>
        <w:t>Work Experience</w:t>
      </w:r>
    </w:p>
    <w:p>
      <w:r>
        <w:rPr>
          <w:sz w:val="22"/>
        </w:rPr>
        <w:t>Fitness Trainer (3 Years)</w:t>
        <w:br/>
        <w:t>- Trained clients with personalized fitness plans</w:t>
        <w:br/>
        <w:t>- Guided clients on diet, exercise, and injury prevention</w:t>
      </w:r>
    </w:p>
    <w:p>
      <w:r>
        <w:rPr>
          <w:sz w:val="22"/>
        </w:rPr>
        <w:t>Support Staff – Sion Hospital, Mumbai (4 Years)</w:t>
        <w:br/>
        <w:t>- Assisted medical professionals in daily operations</w:t>
        <w:br/>
        <w:t>- Maintained patient records and coordinated department workflow</w:t>
      </w:r>
    </w:p>
    <w:p>
      <w:r>
        <w:rPr>
          <w:sz w:val="22"/>
        </w:rPr>
        <w:t>Vehicle Inspection Executive – Cars24 (7 Months)</w:t>
        <w:br/>
        <w:t>- Conducted thorough car inspections</w:t>
        <w:br/>
        <w:t>- Achievement: Maintained a 100% inspection accuracy rate with zero IM (Inspection Misses)</w:t>
      </w:r>
    </w:p>
    <w:p>
      <w:pPr>
        <w:pStyle w:val="Heading1"/>
      </w:pPr>
      <w:r>
        <w:t>Skills</w:t>
      </w:r>
    </w:p>
    <w:p>
      <w:r>
        <w:rPr>
          <w:sz w:val="22"/>
        </w:rPr>
        <w:t>• Client Interaction &amp; Communication</w:t>
      </w:r>
    </w:p>
    <w:p>
      <w:r>
        <w:rPr>
          <w:sz w:val="22"/>
        </w:rPr>
        <w:t>• Fitness Training &amp; Nutritional Guidance</w:t>
      </w:r>
    </w:p>
    <w:p>
      <w:r>
        <w:rPr>
          <w:sz w:val="22"/>
        </w:rPr>
        <w:t>• Attention to Detail</w:t>
      </w:r>
    </w:p>
    <w:p>
      <w:r>
        <w:rPr>
          <w:sz w:val="22"/>
        </w:rPr>
        <w:t>• Time Management</w:t>
      </w:r>
    </w:p>
    <w:p>
      <w:r>
        <w:rPr>
          <w:sz w:val="22"/>
        </w:rPr>
        <w:t>• Basic Computer Operations (MS Office, MS-CIT)</w:t>
      </w:r>
    </w:p>
    <w:p>
      <w:pPr>
        <w:pStyle w:val="Heading1"/>
      </w:pPr>
      <w:r>
        <w:t>Hobbies &amp; Interests</w:t>
      </w:r>
    </w:p>
    <w:p>
      <w:r>
        <w:rPr>
          <w:sz w:val="22"/>
        </w:rPr>
        <w:t>• Traveling</w:t>
      </w:r>
    </w:p>
    <w:p>
      <w:r>
        <w:rPr>
          <w:sz w:val="22"/>
        </w:rPr>
        <w:t>• Listening to music</w:t>
      </w:r>
    </w:p>
    <w:p>
      <w:r>
        <w:rPr>
          <w:sz w:val="22"/>
        </w:rPr>
        <w:t>• Bike riding</w:t>
      </w:r>
    </w:p>
    <w:p>
      <w:r>
        <w:rPr>
          <w:sz w:val="22"/>
        </w:rPr>
        <w:t>• Car driving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