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D3F8" w14:textId="77777777" w:rsidR="00774383" w:rsidRPr="005675AD" w:rsidRDefault="001F4FE6">
      <w:pPr>
        <w:pStyle w:val="Heading1"/>
        <w:rPr>
          <w:sz w:val="32"/>
          <w:szCs w:val="32"/>
        </w:rPr>
      </w:pPr>
      <w:r w:rsidRPr="005675AD">
        <w:rPr>
          <w:sz w:val="32"/>
          <w:szCs w:val="32"/>
        </w:rPr>
        <w:t>Prince Kapoor</w:t>
      </w:r>
    </w:p>
    <w:p w14:paraId="1991BC78" w14:textId="77777777" w:rsidR="00774383" w:rsidRDefault="001F4FE6">
      <w:r>
        <w:t>Sales &amp; IT Solutions Specialist</w:t>
      </w:r>
    </w:p>
    <w:p w14:paraId="06F8063D" w14:textId="77777777" w:rsidR="00774383" w:rsidRDefault="001F4FE6">
      <w:r>
        <w:t>📍</w:t>
      </w:r>
      <w:r>
        <w:t xml:space="preserve"> New Delhi, India | </w:t>
      </w:r>
      <w:r>
        <w:t>📞</w:t>
      </w:r>
      <w:r>
        <w:t xml:space="preserve"> +91-9773934183 | ✉</w:t>
      </w:r>
      <w:r>
        <w:t>️</w:t>
      </w:r>
      <w:r>
        <w:t xml:space="preserve"> kapoor.prince031@gmail.com</w:t>
      </w:r>
    </w:p>
    <w:p w14:paraId="7413FFF0" w14:textId="77777777" w:rsidR="00774383" w:rsidRDefault="001F4FE6">
      <w:r>
        <w:t>🔗</w:t>
      </w:r>
      <w:r>
        <w:t xml:space="preserve"> LinkedIn: www.linkedin.com/in/prince-kapoor-8969a1205</w:t>
      </w:r>
    </w:p>
    <w:p w14:paraId="3E4E99B7" w14:textId="77777777" w:rsidR="00774383" w:rsidRPr="005675AD" w:rsidRDefault="001F4FE6">
      <w:pPr>
        <w:pStyle w:val="Heading2"/>
        <w:rPr>
          <w:sz w:val="28"/>
          <w:szCs w:val="28"/>
        </w:rPr>
      </w:pPr>
      <w:r w:rsidRPr="005675AD">
        <w:rPr>
          <w:sz w:val="28"/>
          <w:szCs w:val="28"/>
        </w:rPr>
        <w:t>Profile</w:t>
      </w:r>
    </w:p>
    <w:p w14:paraId="686BE150" w14:textId="137AEEF2" w:rsidR="00774383" w:rsidRDefault="001F4FE6">
      <w:r>
        <w:t xml:space="preserve">Results-driven sales and technical professional with 1 year 8 months of </w:t>
      </w:r>
      <w:r>
        <w:t>experience in IT support and B2</w:t>
      </w:r>
      <w:r w:rsidR="005675AD">
        <w:t>C</w:t>
      </w:r>
      <w:r>
        <w:t xml:space="preserve"> software sales. Skilled in identifying client needs, promoting tailored software solutions,</w:t>
      </w:r>
      <w:r w:rsidR="009D134A">
        <w:t xml:space="preserve"> </w:t>
      </w:r>
      <w:r>
        <w:t>suggesting best suited network devices</w:t>
      </w:r>
      <w:bookmarkStart w:id="0" w:name="_GoBack"/>
      <w:bookmarkEnd w:id="0"/>
      <w:r>
        <w:t xml:space="preserve"> and </w:t>
      </w:r>
      <w:r w:rsidR="005675AD">
        <w:t>making the</w:t>
      </w:r>
      <w:r>
        <w:t xml:space="preserve"> deals while ensuring high levels of customer satisfaction. Strong communicator with a blend of technical and sales expe</w:t>
      </w:r>
      <w:r>
        <w:t xml:space="preserve">rtise, capable of bridging the gap between business needs </w:t>
      </w:r>
      <w:r w:rsidR="005675AD">
        <w:t>and customer satisfaction</w:t>
      </w:r>
      <w:r>
        <w:t>.</w:t>
      </w:r>
    </w:p>
    <w:p w14:paraId="0DAFA01E" w14:textId="77777777" w:rsidR="00774383" w:rsidRPr="005675AD" w:rsidRDefault="001F4FE6">
      <w:pPr>
        <w:pStyle w:val="Heading2"/>
        <w:rPr>
          <w:sz w:val="28"/>
          <w:szCs w:val="28"/>
        </w:rPr>
      </w:pPr>
      <w:r w:rsidRPr="005675AD">
        <w:rPr>
          <w:sz w:val="28"/>
          <w:szCs w:val="28"/>
        </w:rPr>
        <w:t>Core Skills</w:t>
      </w:r>
    </w:p>
    <w:p w14:paraId="259E6183" w14:textId="09053DC1" w:rsidR="00774383" w:rsidRDefault="001F4FE6">
      <w:r>
        <w:t>- B2</w:t>
      </w:r>
      <w:r w:rsidR="005675AD">
        <w:t>C</w:t>
      </w:r>
      <w:r>
        <w:t xml:space="preserve"> Software Sales</w:t>
      </w:r>
      <w:r>
        <w:br/>
        <w:t>- Client Relationship Management</w:t>
      </w:r>
      <w:r>
        <w:br/>
        <w:t>- Technical Support &amp; Product Demonstrations</w:t>
      </w:r>
      <w:r>
        <w:br/>
        <w:t>-</w:t>
      </w:r>
      <w:r w:rsidR="005675AD">
        <w:t xml:space="preserve"> </w:t>
      </w:r>
      <w:r>
        <w:t>Ticketing Tools (ServiceNow)</w:t>
      </w:r>
      <w:r>
        <w:br/>
        <w:t>- Lead Generation &amp; Conversion</w:t>
      </w:r>
      <w:r>
        <w:br/>
        <w:t>- M</w:t>
      </w:r>
      <w:r>
        <w:t>icrosoft Windows &amp; Server Environments</w:t>
      </w:r>
      <w:r>
        <w:br/>
        <w:t>- Communication &amp; Upselling</w:t>
      </w:r>
      <w:r>
        <w:br/>
        <w:t>- Basic Azure &amp; Virtualization Knowledge</w:t>
      </w:r>
    </w:p>
    <w:p w14:paraId="480FA46C" w14:textId="79C97699" w:rsidR="00774383" w:rsidRDefault="001F4FE6">
      <w:pPr>
        <w:pStyle w:val="Heading2"/>
        <w:rPr>
          <w:sz w:val="28"/>
          <w:szCs w:val="28"/>
        </w:rPr>
      </w:pPr>
      <w:r w:rsidRPr="005675AD">
        <w:rPr>
          <w:sz w:val="28"/>
          <w:szCs w:val="28"/>
        </w:rPr>
        <w:t>Professional Experience</w:t>
      </w:r>
    </w:p>
    <w:p w14:paraId="40D7C8CA" w14:textId="77777777" w:rsidR="005675AD" w:rsidRPr="005675AD" w:rsidRDefault="005675AD" w:rsidP="005675AD"/>
    <w:p w14:paraId="1B23A82A" w14:textId="77777777" w:rsidR="00774383" w:rsidRPr="005675AD" w:rsidRDefault="001F4FE6">
      <w:pPr>
        <w:pStyle w:val="ListBullet"/>
        <w:rPr>
          <w:b/>
        </w:rPr>
      </w:pPr>
      <w:r w:rsidRPr="005675AD">
        <w:rPr>
          <w:b/>
        </w:rPr>
        <w:t>Software Sales &amp; IT Support Specialist | Gate-Stone</w:t>
      </w:r>
    </w:p>
    <w:p w14:paraId="41F7206F" w14:textId="77777777" w:rsidR="00774383" w:rsidRDefault="001F4FE6">
      <w:r>
        <w:t>Apr 2022 – Dec 2022</w:t>
      </w:r>
    </w:p>
    <w:p w14:paraId="40A41F9C" w14:textId="78874E08" w:rsidR="00774383" w:rsidRDefault="001F4FE6" w:rsidP="005675AD">
      <w:pPr>
        <w:pStyle w:val="ListBullet"/>
        <w:numPr>
          <w:ilvl w:val="0"/>
          <w:numId w:val="0"/>
        </w:numPr>
      </w:pPr>
      <w:r>
        <w:t>- Handled B2B software sales, offering tailored IT s</w:t>
      </w:r>
      <w:r>
        <w:t>olutions to clients in various industries</w:t>
      </w:r>
      <w:r>
        <w:br/>
        <w:t>- Delivered product presentations and demos to explain technical benefits to non-technical clients</w:t>
      </w:r>
      <w:r>
        <w:br/>
        <w:t>- Consistently exceeded upselling targets, contributing to a 15% growth in product feature adoption</w:t>
      </w:r>
      <w:r>
        <w:br/>
        <w:t xml:space="preserve">- Managed over </w:t>
      </w:r>
      <w:r>
        <w:t>500 technical support and sales cases via ServiceNow, ensuring timely issue resolution</w:t>
      </w:r>
      <w:r>
        <w:br/>
        <w:t>- Built long-term client relationships through proactive communication and support</w:t>
      </w:r>
    </w:p>
    <w:p w14:paraId="1D865495" w14:textId="45678D67" w:rsidR="005675AD" w:rsidRDefault="005675AD" w:rsidP="005675AD">
      <w:pPr>
        <w:pStyle w:val="ListBullet"/>
        <w:numPr>
          <w:ilvl w:val="0"/>
          <w:numId w:val="0"/>
        </w:numPr>
        <w:ind w:left="360"/>
      </w:pPr>
    </w:p>
    <w:p w14:paraId="30A887E1" w14:textId="4C7185F3" w:rsidR="005675AD" w:rsidRDefault="005675AD" w:rsidP="005675AD">
      <w:pPr>
        <w:pStyle w:val="ListBullet"/>
        <w:numPr>
          <w:ilvl w:val="0"/>
          <w:numId w:val="0"/>
        </w:numPr>
        <w:ind w:left="360"/>
      </w:pPr>
    </w:p>
    <w:p w14:paraId="3A2C927F" w14:textId="5AFCD618" w:rsidR="005675AD" w:rsidRDefault="005675AD" w:rsidP="005675AD">
      <w:pPr>
        <w:pStyle w:val="ListBullet"/>
        <w:numPr>
          <w:ilvl w:val="0"/>
          <w:numId w:val="0"/>
        </w:numPr>
        <w:ind w:left="360"/>
      </w:pPr>
    </w:p>
    <w:p w14:paraId="30AE4D42" w14:textId="29D69E17" w:rsidR="005675AD" w:rsidRDefault="005675AD" w:rsidP="005675AD">
      <w:pPr>
        <w:pStyle w:val="ListBullet"/>
        <w:numPr>
          <w:ilvl w:val="0"/>
          <w:numId w:val="0"/>
        </w:numPr>
        <w:ind w:left="360"/>
      </w:pPr>
    </w:p>
    <w:p w14:paraId="297BAC47" w14:textId="77777777" w:rsidR="005675AD" w:rsidRDefault="005675AD" w:rsidP="005675AD">
      <w:pPr>
        <w:pStyle w:val="ListBullet"/>
        <w:numPr>
          <w:ilvl w:val="0"/>
          <w:numId w:val="0"/>
        </w:numPr>
        <w:ind w:left="360"/>
      </w:pPr>
    </w:p>
    <w:p w14:paraId="735D82FA" w14:textId="77777777" w:rsidR="00774383" w:rsidRPr="005675AD" w:rsidRDefault="001F4FE6">
      <w:pPr>
        <w:pStyle w:val="ListBullet"/>
        <w:rPr>
          <w:b/>
        </w:rPr>
      </w:pPr>
      <w:r w:rsidRPr="005675AD">
        <w:rPr>
          <w:b/>
        </w:rPr>
        <w:t>System Administrator | MSi Corp</w:t>
      </w:r>
    </w:p>
    <w:p w14:paraId="6576B2D2" w14:textId="77777777" w:rsidR="00774383" w:rsidRDefault="001F4FE6">
      <w:r>
        <w:t>Jan 2023 – Jan 2024</w:t>
      </w:r>
    </w:p>
    <w:p w14:paraId="15B701D3" w14:textId="77777777" w:rsidR="00774383" w:rsidRDefault="001F4FE6" w:rsidP="005675AD">
      <w:pPr>
        <w:pStyle w:val="ListBullet"/>
        <w:numPr>
          <w:ilvl w:val="0"/>
          <w:numId w:val="0"/>
        </w:numPr>
      </w:pPr>
      <w:r>
        <w:t>- Maintained Windows 10/11 systems</w:t>
      </w:r>
      <w:r>
        <w:t xml:space="preserve"> and enterprise environments for 200+ users</w:t>
      </w:r>
      <w:r>
        <w:br/>
        <w:t>- Managed Active Directory accounts, access control, and Group Policy configurations</w:t>
      </w:r>
      <w:r>
        <w:br/>
        <w:t>- Supported internal IT operations and trained staff on resolving basic technical issues</w:t>
      </w:r>
      <w:r>
        <w:br/>
        <w:t>- Ensured smooth user onboarding/offbo</w:t>
      </w:r>
      <w:r>
        <w:t>arding and maintained technical documentation</w:t>
      </w:r>
    </w:p>
    <w:p w14:paraId="28CDC5D5" w14:textId="77777777" w:rsidR="00774383" w:rsidRPr="005675AD" w:rsidRDefault="001F4FE6">
      <w:pPr>
        <w:pStyle w:val="Heading2"/>
        <w:rPr>
          <w:sz w:val="28"/>
          <w:szCs w:val="28"/>
        </w:rPr>
      </w:pPr>
      <w:r w:rsidRPr="005675AD">
        <w:rPr>
          <w:sz w:val="28"/>
          <w:szCs w:val="28"/>
        </w:rPr>
        <w:t>Education</w:t>
      </w:r>
    </w:p>
    <w:p w14:paraId="792B4F79" w14:textId="77777777" w:rsidR="00774383" w:rsidRDefault="001F4FE6">
      <w:r>
        <w:t>Post-Graduation in Computer Network &amp; Security | Institute de supérieur d’informatique | 2020 – 2022</w:t>
      </w:r>
    </w:p>
    <w:p w14:paraId="0D94BFA9" w14:textId="77777777" w:rsidR="00774383" w:rsidRDefault="001F4FE6">
      <w:r>
        <w:t xml:space="preserve">Bachelor of Computer Applications (BCA) | Trinity Institute of Professional Studies, IP University </w:t>
      </w:r>
      <w:r>
        <w:t>| 2015 – 2018</w:t>
      </w:r>
    </w:p>
    <w:p w14:paraId="1E895CAF" w14:textId="77777777" w:rsidR="00774383" w:rsidRPr="005675AD" w:rsidRDefault="001F4FE6">
      <w:pPr>
        <w:pStyle w:val="Heading2"/>
        <w:rPr>
          <w:sz w:val="28"/>
          <w:szCs w:val="28"/>
        </w:rPr>
      </w:pPr>
      <w:r w:rsidRPr="005675AD">
        <w:rPr>
          <w:sz w:val="28"/>
          <w:szCs w:val="28"/>
        </w:rPr>
        <w:t>Languages</w:t>
      </w:r>
    </w:p>
    <w:p w14:paraId="16B57873" w14:textId="77777777" w:rsidR="00774383" w:rsidRDefault="001F4FE6">
      <w:r>
        <w:t>Fluent in English &amp; Hindi</w:t>
      </w:r>
    </w:p>
    <w:sectPr w:rsidR="007743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4FE6"/>
    <w:rsid w:val="0029639D"/>
    <w:rsid w:val="00326F90"/>
    <w:rsid w:val="005675AD"/>
    <w:rsid w:val="00774383"/>
    <w:rsid w:val="009D134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86145"/>
  <w14:defaultImageDpi w14:val="300"/>
  <w15:docId w15:val="{7B0626C0-60EF-4FCC-886F-8A0924B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227F7-FDD5-4D99-9F2A-3588261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Prince kapoor</cp:lastModifiedBy>
  <cp:revision>3</cp:revision>
  <dcterms:created xsi:type="dcterms:W3CDTF">2013-12-23T23:15:00Z</dcterms:created>
  <dcterms:modified xsi:type="dcterms:W3CDTF">2025-06-25T03:15:00Z</dcterms:modified>
  <cp:category/>
</cp:coreProperties>
</file>