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SHIV PRAKASH KUMAR</w:t>
      </w:r>
    </w:p>
    <w:p>
      <w:pPr>
        <w:jc w:val="center"/>
      </w:pPr>
      <w:r>
        <w:rPr>
          <w:b/>
        </w:rPr>
        <w:t>Vill. Patti Jasauli, Post: Jasauli Patti, PS: Kotwa</w:t>
        <w:br/>
      </w:r>
      <w:r>
        <w:t>District: East Champaran, Bihar – 845437</w:t>
        <w:br/>
      </w:r>
      <w:r>
        <w:t>Mobile: 9693191116 | Email: kumarshivprakash2004@gmail.com</w:t>
      </w:r>
    </w:p>
    <w:p>
      <w:r>
        <w:t>________________________________________________________________________________</w:t>
      </w:r>
    </w:p>
    <w:p>
      <w:pPr>
        <w:pStyle w:val="Heading2"/>
      </w:pPr>
      <w:r>
        <w:t>Career Objective</w:t>
      </w:r>
    </w:p>
    <w:p>
      <w:r>
        <w:t>A dedicated and honest graduate looking to start a professional career as a Business Executive. Strong in communication, customer service, and computer handling. Confident in managing office tasks, customer support, and basic financial documentation.</w:t>
      </w:r>
    </w:p>
    <w:p>
      <w:pPr>
        <w:pStyle w:val="Heading2"/>
      </w:pPr>
      <w:r>
        <w:t>Educational Qualifications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Qualification</w:t>
            </w:r>
          </w:p>
        </w:tc>
        <w:tc>
          <w:tcPr>
            <w:tcW w:type="dxa" w:w="1728"/>
          </w:tcPr>
          <w:p>
            <w:r>
              <w:t>Board/University</w:t>
            </w:r>
          </w:p>
        </w:tc>
        <w:tc>
          <w:tcPr>
            <w:tcW w:type="dxa" w:w="1728"/>
          </w:tcPr>
          <w:p>
            <w:r>
              <w:t>Subjects</w:t>
            </w:r>
          </w:p>
        </w:tc>
        <w:tc>
          <w:tcPr>
            <w:tcW w:type="dxa" w:w="1728"/>
          </w:tcPr>
          <w:p>
            <w:r>
              <w:t>Year</w:t>
            </w:r>
          </w:p>
        </w:tc>
        <w:tc>
          <w:tcPr>
            <w:tcW w:type="dxa" w:w="1728"/>
          </w:tcPr>
          <w:p>
            <w:r>
              <w:t>Percentage</w:t>
            </w:r>
          </w:p>
        </w:tc>
      </w:tr>
      <w:tr>
        <w:tc>
          <w:tcPr>
            <w:tcW w:type="dxa" w:w="1728"/>
          </w:tcPr>
          <w:p>
            <w:r>
              <w:t>B.Sc. (Hons.) in Physics</w:t>
            </w:r>
          </w:p>
        </w:tc>
        <w:tc>
          <w:tcPr>
            <w:tcW w:type="dxa" w:w="1728"/>
          </w:tcPr>
          <w:p>
            <w:r>
              <w:t>[Your College], [University]</w:t>
            </w:r>
          </w:p>
        </w:tc>
        <w:tc>
          <w:tcPr>
            <w:tcW w:type="dxa" w:w="1728"/>
          </w:tcPr>
          <w:p>
            <w:r>
              <w:t>Physics, Math, Chemistry</w:t>
            </w:r>
          </w:p>
        </w:tc>
        <w:tc>
          <w:tcPr>
            <w:tcW w:type="dxa" w:w="1728"/>
          </w:tcPr>
          <w:p>
            <w:r>
              <w:t>2024</w:t>
            </w:r>
          </w:p>
        </w:tc>
        <w:tc>
          <w:tcPr>
            <w:tcW w:type="dxa" w:w="1728"/>
          </w:tcPr>
          <w:p>
            <w:r>
              <w:t>89%</w:t>
            </w:r>
          </w:p>
        </w:tc>
      </w:tr>
      <w:tr>
        <w:tc>
          <w:tcPr>
            <w:tcW w:type="dxa" w:w="1728"/>
          </w:tcPr>
          <w:p>
            <w:r>
              <w:t>Intermediate (Class 12th)</w:t>
            </w:r>
          </w:p>
        </w:tc>
        <w:tc>
          <w:tcPr>
            <w:tcW w:type="dxa" w:w="1728"/>
          </w:tcPr>
          <w:p>
            <w:r>
              <w:t>BSEB, Patna</w:t>
            </w:r>
          </w:p>
        </w:tc>
        <w:tc>
          <w:tcPr>
            <w:tcW w:type="dxa" w:w="1728"/>
          </w:tcPr>
          <w:p>
            <w:r>
              <w:t>I.Sc (PCM)</w:t>
            </w:r>
          </w:p>
        </w:tc>
        <w:tc>
          <w:tcPr>
            <w:tcW w:type="dxa" w:w="1728"/>
          </w:tcPr>
          <w:p>
            <w:r>
              <w:t>2021</w:t>
            </w:r>
          </w:p>
        </w:tc>
        <w:tc>
          <w:tcPr>
            <w:tcW w:type="dxa" w:w="1728"/>
          </w:tcPr>
          <w:p>
            <w:r>
              <w:t>60%</w:t>
            </w:r>
          </w:p>
        </w:tc>
      </w:tr>
      <w:tr>
        <w:tc>
          <w:tcPr>
            <w:tcW w:type="dxa" w:w="1728"/>
          </w:tcPr>
          <w:p>
            <w:r>
              <w:t>Matriculation (Class 10th)</w:t>
            </w:r>
          </w:p>
        </w:tc>
        <w:tc>
          <w:tcPr>
            <w:tcW w:type="dxa" w:w="1728"/>
          </w:tcPr>
          <w:p>
            <w:r>
              <w:t>BSEB, Patna</w:t>
            </w:r>
          </w:p>
        </w:tc>
        <w:tc>
          <w:tcPr>
            <w:tcW w:type="dxa" w:w="1728"/>
          </w:tcPr>
          <w:p>
            <w:r>
              <w:t>General</w:t>
            </w:r>
          </w:p>
        </w:tc>
        <w:tc>
          <w:tcPr>
            <w:tcW w:type="dxa" w:w="1728"/>
          </w:tcPr>
          <w:p>
            <w:r>
              <w:t>2019</w:t>
            </w:r>
          </w:p>
        </w:tc>
        <w:tc>
          <w:tcPr>
            <w:tcW w:type="dxa" w:w="1728"/>
          </w:tcPr>
          <w:p>
            <w:r>
              <w:t>63%</w:t>
            </w:r>
          </w:p>
        </w:tc>
      </w:tr>
    </w:tbl>
    <w:p>
      <w:pPr>
        <w:pStyle w:val="Heading2"/>
      </w:pPr>
      <w:r>
        <w:t>Skills</w:t>
      </w:r>
    </w:p>
    <w:p>
      <w:r>
        <w:t>- Communication in Hindi and English</w:t>
        <w:br/>
        <w:t>- MS Office (Word, Excel, PowerPoint)</w:t>
        <w:br/>
        <w:t>- File management and typing</w:t>
        <w:br/>
        <w:t>- Internet usage and email handling</w:t>
      </w:r>
    </w:p>
    <w:p>
      <w:pPr>
        <w:pStyle w:val="Heading2"/>
      </w:pPr>
      <w:r>
        <w:t>Computer Training</w:t>
      </w:r>
    </w:p>
    <w:p>
      <w:r>
        <w:t>Completed KYP (Kushal Yuva Program) certified course:</w:t>
        <w:br/>
        <w:t>- Basic computer skills</w:t>
        <w:br/>
        <w:t>- Internet &amp; email usage</w:t>
        <w:br/>
        <w:t>- Workplace behavior &amp; communication</w:t>
      </w:r>
    </w:p>
    <w:p>
      <w:pPr>
        <w:pStyle w:val="Heading2"/>
      </w:pPr>
      <w:r>
        <w:t>Personal Information</w:t>
      </w:r>
    </w:p>
    <w:p>
      <w:r>
        <w:t>Father’s Name: Rupesh Sharma</w:t>
      </w:r>
    </w:p>
    <w:p>
      <w:r>
        <w:t>Father’s Occupation: Carpenter</w:t>
      </w:r>
    </w:p>
    <w:p>
      <w:r>
        <w:t>Date of Birth: 01/01/2004</w:t>
      </w:r>
    </w:p>
    <w:p>
      <w:r>
        <w:t>Permanent Address: Vill. Patti Jasauli, Post: Jasauli Patti, PS: Kotwa, District: East Champaran, Bihar – 845437</w:t>
      </w:r>
    </w:p>
    <w:p>
      <w:r>
        <w:t>Languages Known: Hindi (Fluent), English (Basic)</w:t>
      </w:r>
    </w:p>
    <w:p>
      <w:pPr>
        <w:pStyle w:val="Heading2"/>
      </w:pPr>
      <w:r>
        <w:t>Declaration</w:t>
      </w:r>
    </w:p>
    <w:p>
      <w:r>
        <w:t>I hereby declare that the above information is true and correct to the best of my knowledge.</w:t>
        <w:br/>
        <w:br/>
        <w:t>Date:</w:t>
        <w:br/>
        <w:t>Place: East Champaran, Bihar</w:t>
        <w:br/>
        <w:br/>
        <w:t>(Shiv Prakash Kumar)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