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Curriculum Vitae</w:t>
      </w:r>
    </w:p>
    <w:p>
      <w:r>
        <w:t>Name: Deepanshu</w:t>
      </w:r>
    </w:p>
    <w:p>
      <w:r>
        <w:t>Contact: 9899511314</w:t>
      </w:r>
    </w:p>
    <w:p>
      <w:r>
        <w:t>Email: deepanshutongriya27@icloud.com</w:t>
      </w:r>
    </w:p>
    <w:p>
      <w:r>
        <w:t>Location: New Delhi, India</w:t>
      </w:r>
    </w:p>
    <w:p>
      <w:pPr>
        <w:pStyle w:val="Heading2"/>
      </w:pPr>
      <w:r>
        <w:t>Career Objective</w:t>
      </w:r>
    </w:p>
    <w:p>
      <w:r>
        <w:t>To obtain a responsible position in a reputable organization where I can apply my skills in tele-calling, sales, and MIS to contribute to organizational success while continuing to learn and grow professionally.</w:t>
      </w:r>
    </w:p>
    <w:p>
      <w:pPr>
        <w:pStyle w:val="Heading2"/>
      </w:pPr>
      <w:r>
        <w:t>Educational Qualification</w:t>
      </w:r>
    </w:p>
    <w:p>
      <w:r>
        <w:t>• Graduation: Pursuing B.A. from DU SOL (Delhi University – School of Open Learning)</w:t>
      </w:r>
    </w:p>
    <w:p>
      <w:r>
        <w:t>• 12th Standard: Passed from CBSE Board</w:t>
      </w:r>
    </w:p>
    <w:p>
      <w:r>
        <w:t>• 10th Standard: Passed from CBSE Board</w:t>
      </w:r>
    </w:p>
    <w:p>
      <w:pPr>
        <w:pStyle w:val="Heading2"/>
      </w:pPr>
      <w:r>
        <w:t>Work Experience</w:t>
      </w:r>
    </w:p>
    <w:p>
      <w:r>
        <w:t>Tele-caller / Sales Agent</w:t>
      </w:r>
    </w:p>
    <w:p>
      <w:r>
        <w:t>THINKWIDEVISION FINANCIAL CONSULTANCY (OPC) PVT. LTD</w:t>
      </w:r>
    </w:p>
    <w:p>
      <w:r>
        <w:t>- Engaged in outbound calling to potential clients to promote financial services.</w:t>
        <w:br/>
        <w:t>- Maintained client records and generated sales reports for MIS.</w:t>
        <w:br/>
        <w:t>- Delivered high-quality customer service and met sales targets.</w:t>
      </w:r>
    </w:p>
    <w:p>
      <w:pPr>
        <w:pStyle w:val="Heading2"/>
      </w:pPr>
      <w:r>
        <w:t>Skills</w:t>
      </w:r>
    </w:p>
    <w:p>
      <w:r>
        <w:t>• Tele-calling &amp; Sales</w:t>
      </w:r>
    </w:p>
    <w:p>
      <w:r>
        <w:t>• MIS Reporting</w:t>
      </w:r>
    </w:p>
    <w:p>
      <w:r>
        <w:t>• Advanced Microsoft Office (Excel, Word, PowerPoint)</w:t>
      </w:r>
    </w:p>
    <w:p>
      <w:r>
        <w:t>• Social Media Management</w:t>
      </w:r>
    </w:p>
    <w:p>
      <w:pPr>
        <w:pStyle w:val="Heading2"/>
      </w:pPr>
      <w:r>
        <w:t>Languages Known</w:t>
      </w:r>
    </w:p>
    <w:p>
      <w:r>
        <w:t>• Hindi – Fluent</w:t>
      </w:r>
    </w:p>
    <w:p>
      <w:r>
        <w:t>• English – Good</w:t>
      </w:r>
    </w:p>
    <w:p/>
    <w:p>
      <w:r>
        <w:t>Sales Manager</w:t>
      </w:r>
    </w:p>
    <w:p>
      <w:r>
        <w:t>THINKWIDEVISION FINANCIAL CONSULTANCY (OPC) PVT. LTD</w:t>
      </w:r>
    </w:p>
    <w:p>
      <w:r>
        <w:t>- Managed a team of sales representatives to achieve company targets.</w:t>
        <w:br/>
        <w:t>- Developed strategies to boost customer engagement and revenue.</w:t>
        <w:br/>
        <w:t>- Analyzed sales data and created reports for upper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