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A7" w:rsidRDefault="00315F8A">
      <w:pPr>
        <w:pStyle w:val="Title"/>
      </w:pPr>
      <w:r>
        <w:t>DANISH SHARMA</w:t>
      </w:r>
    </w:p>
    <w:p w:rsidR="008B1FA7" w:rsidRDefault="00315F8A">
      <w:r>
        <w:t>📞</w:t>
      </w:r>
      <w:r>
        <w:t xml:space="preserve"> +91 93540 90950</w:t>
      </w:r>
    </w:p>
    <w:p w:rsidR="008B1FA7" w:rsidRDefault="00315F8A">
      <w:r>
        <w:t>📧</w:t>
      </w:r>
      <w:r>
        <w:t xml:space="preserve"> danishsharma2061@gmail.com</w:t>
      </w:r>
    </w:p>
    <w:p w:rsidR="008B1FA7" w:rsidRDefault="00315F8A">
      <w:r>
        <w:t>📍</w:t>
      </w:r>
      <w:r>
        <w:t xml:space="preserve"> New Delhi, India</w:t>
      </w:r>
    </w:p>
    <w:p w:rsidR="008B1FA7" w:rsidRDefault="008B1FA7"/>
    <w:p w:rsidR="008B1FA7" w:rsidRDefault="00315F8A">
      <w:pPr>
        <w:pStyle w:val="Heading1"/>
      </w:pPr>
      <w:r>
        <w:t>Objective</w:t>
      </w:r>
      <w:bookmarkStart w:id="0" w:name="_GoBack"/>
      <w:bookmarkEnd w:id="0"/>
    </w:p>
    <w:p w:rsidR="008B1FA7" w:rsidRDefault="00315F8A">
      <w:r>
        <w:t>To contribute to a dynamic and growth-oriented organization in a Sales and Administrative capacity, utilizing my experience, leadership, and communication skills</w:t>
      </w:r>
      <w:r>
        <w:t xml:space="preserve"> to streamline operations, drive revenue, and enhance organizational effectiveness.</w:t>
      </w:r>
    </w:p>
    <w:p w:rsidR="008B1FA7" w:rsidRDefault="00315F8A">
      <w:pPr>
        <w:pStyle w:val="Heading1"/>
      </w:pPr>
      <w:r>
        <w:t>Professional Summary</w:t>
      </w:r>
    </w:p>
    <w:p w:rsidR="008B1FA7" w:rsidRDefault="00315F8A">
      <w:r>
        <w:t>Results-driven Sales Professional with 5+ years of experience in real estate and infrastructure, combined with strong administrative acumen. Proven abi</w:t>
      </w:r>
      <w:r>
        <w:t>lity to lead sales teams, manage client relationships, support business operations, and handle backend coordination. Adept at strategic planning, reporting, cross-functional collaboration, and high-impact client engagement.</w:t>
      </w:r>
    </w:p>
    <w:p w:rsidR="008B1FA7" w:rsidRDefault="00315F8A">
      <w:pPr>
        <w:pStyle w:val="Heading1"/>
      </w:pPr>
      <w:r>
        <w:t>Core Competencies</w:t>
      </w:r>
    </w:p>
    <w:p w:rsidR="008B1FA7" w:rsidRDefault="00315F8A">
      <w:r>
        <w:t>• Sales Strate</w:t>
      </w:r>
      <w:r>
        <w:t>gy &amp; Business Development</w:t>
      </w:r>
    </w:p>
    <w:p w:rsidR="008B1FA7" w:rsidRDefault="00315F8A">
      <w:r>
        <w:t>• Administration &amp; Office Coordination</w:t>
      </w:r>
    </w:p>
    <w:p w:rsidR="008B1FA7" w:rsidRDefault="00315F8A">
      <w:r>
        <w:t>• CRM &amp; Pipeline Management</w:t>
      </w:r>
    </w:p>
    <w:p w:rsidR="008B1FA7" w:rsidRDefault="00315F8A">
      <w:r>
        <w:t>• Client Relationship Management</w:t>
      </w:r>
    </w:p>
    <w:p w:rsidR="008B1FA7" w:rsidRDefault="00315F8A">
      <w:r>
        <w:t>• Team Leadership &amp; Training</w:t>
      </w:r>
    </w:p>
    <w:p w:rsidR="008B1FA7" w:rsidRDefault="00315F8A">
      <w:r>
        <w:t>• Documentation &amp; Process Compliance</w:t>
      </w:r>
    </w:p>
    <w:p w:rsidR="008B1FA7" w:rsidRDefault="00315F8A">
      <w:r>
        <w:t>• Forecasting &amp; KPI Reporting</w:t>
      </w:r>
    </w:p>
    <w:p w:rsidR="008B1FA7" w:rsidRDefault="00315F8A">
      <w:r>
        <w:t>• Communication &amp; Interpersonal Sk</w:t>
      </w:r>
      <w:r>
        <w:t>ills</w:t>
      </w:r>
    </w:p>
    <w:p w:rsidR="008B1FA7" w:rsidRDefault="00315F8A">
      <w:pPr>
        <w:pStyle w:val="Heading1"/>
      </w:pPr>
      <w:r>
        <w:lastRenderedPageBreak/>
        <w:t>Professional Experience</w:t>
      </w:r>
    </w:p>
    <w:p w:rsidR="008B1FA7" w:rsidRDefault="00315F8A">
      <w:pPr>
        <w:pStyle w:val="Heading2"/>
      </w:pPr>
      <w:r>
        <w:t>Sales Head</w:t>
      </w:r>
    </w:p>
    <w:p w:rsidR="008B1FA7" w:rsidRDefault="00315F8A">
      <w:r>
        <w:t>Ace Prime Infra – New Delhi | June 2023 – Present</w:t>
      </w:r>
    </w:p>
    <w:p w:rsidR="008B1FA7" w:rsidRDefault="00315F8A">
      <w:pPr>
        <w:pStyle w:val="ListBullet"/>
      </w:pPr>
      <w:r>
        <w:t xml:space="preserve"> Led end-to-end sales planning and execution to achieve monthly targets and business growth.</w:t>
      </w:r>
    </w:p>
    <w:p w:rsidR="008B1FA7" w:rsidRDefault="00315F8A">
      <w:pPr>
        <w:pStyle w:val="ListBullet"/>
      </w:pPr>
      <w:r>
        <w:t xml:space="preserve"> Prepared and analyzed sales forecasts, KPIs, and budget reports for ma</w:t>
      </w:r>
      <w:r>
        <w:t>nagement.</w:t>
      </w:r>
    </w:p>
    <w:p w:rsidR="008B1FA7" w:rsidRDefault="00315F8A">
      <w:pPr>
        <w:pStyle w:val="ListBullet"/>
      </w:pPr>
      <w:r>
        <w:t xml:space="preserve"> Built and managed a strong sales pipeline, ensuring visibility at all stages.</w:t>
      </w:r>
    </w:p>
    <w:p w:rsidR="008B1FA7" w:rsidRDefault="00315F8A">
      <w:pPr>
        <w:pStyle w:val="ListBullet"/>
      </w:pPr>
      <w:r>
        <w:t xml:space="preserve"> Facilitated onboarding and training of new team members and agents.</w:t>
      </w:r>
    </w:p>
    <w:p w:rsidR="008B1FA7" w:rsidRDefault="00315F8A">
      <w:pPr>
        <w:pStyle w:val="ListBullet"/>
      </w:pPr>
      <w:r>
        <w:t>Collaborated with cross-functional teams for seamless customer experience and backend coordina</w:t>
      </w:r>
      <w:r>
        <w:t>tion.</w:t>
      </w:r>
    </w:p>
    <w:p w:rsidR="008B1FA7" w:rsidRDefault="00315F8A">
      <w:pPr>
        <w:pStyle w:val="ListBullet"/>
      </w:pPr>
      <w:r>
        <w:t>Developed client relationships and strategic partnerships to increase brand reach.</w:t>
      </w:r>
    </w:p>
    <w:p w:rsidR="008B1FA7" w:rsidRDefault="00315F8A">
      <w:pPr>
        <w:pStyle w:val="Heading2"/>
      </w:pPr>
      <w:r>
        <w:t>Real Estate Consultant</w:t>
      </w:r>
    </w:p>
    <w:p w:rsidR="008B1FA7" w:rsidRDefault="00315F8A">
      <w:r>
        <w:t>The Estates – New Delhi | August 2020 – June 2023</w:t>
      </w:r>
    </w:p>
    <w:p w:rsidR="008B1FA7" w:rsidRDefault="00315F8A">
      <w:pPr>
        <w:pStyle w:val="ListBullet"/>
      </w:pPr>
      <w:r>
        <w:t xml:space="preserve"> Consulted with clients to identify housing and investment needs.</w:t>
      </w:r>
    </w:p>
    <w:p w:rsidR="008B1FA7" w:rsidRDefault="00315F8A">
      <w:pPr>
        <w:pStyle w:val="ListBullet"/>
      </w:pPr>
      <w:r>
        <w:t xml:space="preserve"> Prepared and presented </w:t>
      </w:r>
      <w:r>
        <w:t>sales proposals, agreements, and closing documentation.</w:t>
      </w:r>
    </w:p>
    <w:p w:rsidR="008B1FA7" w:rsidRDefault="00315F8A">
      <w:pPr>
        <w:pStyle w:val="ListBullet"/>
      </w:pPr>
      <w:r>
        <w:t xml:space="preserve"> </w:t>
      </w:r>
      <w:r>
        <w:t>Coordinated with legal, finance, and operations teams to ensure smooth transactions.</w:t>
      </w:r>
    </w:p>
    <w:p w:rsidR="008B1FA7" w:rsidRDefault="00315F8A">
      <w:pPr>
        <w:pStyle w:val="ListBullet"/>
      </w:pPr>
      <w:r>
        <w:t xml:space="preserve"> Conducted market research and property evaluations.</w:t>
      </w:r>
    </w:p>
    <w:p w:rsidR="008B1FA7" w:rsidRDefault="00315F8A">
      <w:pPr>
        <w:pStyle w:val="ListBullet"/>
      </w:pPr>
      <w:r>
        <w:t xml:space="preserve"> Managed client documentation and appointment schedules.</w:t>
      </w:r>
    </w:p>
    <w:p w:rsidR="008B1FA7" w:rsidRDefault="00315F8A">
      <w:pPr>
        <w:pStyle w:val="ListBullet"/>
      </w:pPr>
      <w:r>
        <w:t>Built a strong referral network with mortgage lenders, attorneys, and service providers.</w:t>
      </w:r>
    </w:p>
    <w:p w:rsidR="008B1FA7" w:rsidRDefault="00315F8A">
      <w:pPr>
        <w:pStyle w:val="Heading1"/>
      </w:pPr>
      <w:r>
        <w:t>Education</w:t>
      </w:r>
    </w:p>
    <w:p w:rsidR="008B1FA7" w:rsidRDefault="00315F8A">
      <w:r>
        <w:t>MBA (Marketing), Guru Gobind Singh Indraprastha University – 2011–2013</w:t>
      </w:r>
    </w:p>
    <w:p w:rsidR="008B1FA7" w:rsidRDefault="00315F8A">
      <w:r>
        <w:t>Bachelor of Computer Applications (BCA), Jamia Millia Islamia – 2007–2010</w:t>
      </w:r>
    </w:p>
    <w:p w:rsidR="008B1FA7" w:rsidRDefault="00315F8A">
      <w:r>
        <w:t>DAV Model S</w:t>
      </w:r>
      <w:r>
        <w:t>chool, Shalimar Bagh, New Delhi – Until 2008</w:t>
      </w:r>
    </w:p>
    <w:p w:rsidR="008B1FA7" w:rsidRDefault="00315F8A">
      <w:pPr>
        <w:pStyle w:val="Heading1"/>
      </w:pPr>
      <w:r>
        <w:t>Technical &amp; Administrative Skills</w:t>
      </w:r>
    </w:p>
    <w:p w:rsidR="008B1FA7" w:rsidRDefault="00315F8A">
      <w:r>
        <w:t>• MS Office (Excel, Word, PowerPoint)</w:t>
      </w:r>
    </w:p>
    <w:p w:rsidR="008B1FA7" w:rsidRDefault="00315F8A">
      <w:r>
        <w:t>• Email &amp; Calendar Management</w:t>
      </w:r>
    </w:p>
    <w:p w:rsidR="008B1FA7" w:rsidRDefault="00315F8A">
      <w:r>
        <w:t>• CRM Tools (e.g., Zoho, Salesforce - if applicable)</w:t>
      </w:r>
    </w:p>
    <w:p w:rsidR="008B1FA7" w:rsidRDefault="00315F8A">
      <w:r>
        <w:t>• Data Entry &amp; Record Keeping</w:t>
      </w:r>
    </w:p>
    <w:p w:rsidR="008B1FA7" w:rsidRDefault="00315F8A">
      <w:r>
        <w:t>• Meeting Scheduling &amp; Coo</w:t>
      </w:r>
      <w:r>
        <w:t>rdination</w:t>
      </w:r>
    </w:p>
    <w:p w:rsidR="008B1FA7" w:rsidRDefault="00315F8A">
      <w:pPr>
        <w:pStyle w:val="Heading1"/>
      </w:pPr>
      <w:r>
        <w:lastRenderedPageBreak/>
        <w:t>Languages</w:t>
      </w:r>
    </w:p>
    <w:p w:rsidR="008B1FA7" w:rsidRDefault="00315F8A">
      <w:r>
        <w:t>• English – Fluent</w:t>
      </w:r>
    </w:p>
    <w:p w:rsidR="008B1FA7" w:rsidRDefault="00315F8A">
      <w:r>
        <w:t>• Hindi – Native</w:t>
      </w:r>
    </w:p>
    <w:p w:rsidR="008B1FA7" w:rsidRDefault="00315F8A">
      <w:r>
        <w:t>• Punjabi – Conversational</w:t>
      </w:r>
    </w:p>
    <w:sectPr w:rsidR="008B1FA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15F8A"/>
    <w:rsid w:val="00326F90"/>
    <w:rsid w:val="008B1FA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29E4095-6D29-41D5-81E5-D31A2CEE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D383B8-86CB-4094-B1BE-B0FE05D1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2291</Characters>
  <Application>Microsoft Office Word</Application>
  <DocSecurity>0</DocSecurity>
  <Lines>58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DELL</cp:lastModifiedBy>
  <cp:revision>2</cp:revision>
  <dcterms:created xsi:type="dcterms:W3CDTF">2013-12-23T23:15:00Z</dcterms:created>
  <dcterms:modified xsi:type="dcterms:W3CDTF">2025-05-13T11:01:00Z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476ffb71-95d2-4131-9311-8ce840220005</vt:lpwstr>
  </property>
</Properties>
</file>