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18888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RESUME</w:t>
      </w:r>
    </w:p>
    <w:p w14:paraId="6E3CDF81">
      <w:pPr>
        <w:pStyle w:val="3"/>
        <w:rPr>
          <w:sz w:val="24"/>
          <w:szCs w:val="24"/>
        </w:rPr>
      </w:pPr>
      <w:r>
        <w:rPr>
          <w:sz w:val="24"/>
          <w:szCs w:val="24"/>
        </w:rPr>
        <w:t>Career Objective</w:t>
      </w:r>
    </w:p>
    <w:p w14:paraId="7C1763F0">
      <w:pPr>
        <w:rPr>
          <w:sz w:val="21"/>
          <w:szCs w:val="21"/>
        </w:rPr>
      </w:pPr>
      <w:r>
        <w:rPr>
          <w:sz w:val="21"/>
          <w:szCs w:val="21"/>
        </w:rPr>
        <w:t>To obtain a responsible position in the  industry where I can apply my professional skills, experience, and commitment to excellence to help achieve organizational goals and provide outstanding guest service.</w:t>
      </w:r>
    </w:p>
    <w:p w14:paraId="5C80AC33">
      <w:pPr>
        <w:pStyle w:val="3"/>
        <w:rPr>
          <w:sz w:val="24"/>
          <w:szCs w:val="24"/>
        </w:rPr>
      </w:pPr>
      <w:r>
        <w:rPr>
          <w:sz w:val="24"/>
          <w:szCs w:val="24"/>
        </w:rPr>
        <w:t>Personal Details</w:t>
      </w:r>
    </w:p>
    <w:p w14:paraId="20FBFB6F">
      <w:pPr>
        <w:rPr>
          <w:sz w:val="21"/>
          <w:szCs w:val="21"/>
        </w:rPr>
      </w:pPr>
      <w:r>
        <w:rPr>
          <w:sz w:val="21"/>
          <w:szCs w:val="21"/>
        </w:rPr>
        <w:t>Name: BIR KUMAR</w:t>
      </w:r>
    </w:p>
    <w:p w14:paraId="3BCC2E61">
      <w:pPr>
        <w:rPr>
          <w:sz w:val="21"/>
          <w:szCs w:val="21"/>
        </w:rPr>
      </w:pPr>
      <w:r>
        <w:rPr>
          <w:sz w:val="21"/>
          <w:szCs w:val="21"/>
        </w:rPr>
        <w:t>Father’s Name: Late Jagarnath Singh</w:t>
      </w:r>
    </w:p>
    <w:p w14:paraId="3A2DD961">
      <w:pPr>
        <w:rPr>
          <w:sz w:val="21"/>
          <w:szCs w:val="21"/>
        </w:rPr>
      </w:pPr>
      <w:r>
        <w:rPr>
          <w:sz w:val="21"/>
          <w:szCs w:val="21"/>
        </w:rPr>
        <w:t>Date of Birth: 01/02/1998</w:t>
      </w:r>
    </w:p>
    <w:p w14:paraId="064DC444">
      <w:pPr>
        <w:rPr>
          <w:sz w:val="21"/>
          <w:szCs w:val="21"/>
        </w:rPr>
      </w:pPr>
      <w:r>
        <w:rPr>
          <w:sz w:val="21"/>
          <w:szCs w:val="21"/>
        </w:rPr>
        <w:t>Gender: Male</w:t>
      </w:r>
    </w:p>
    <w:p w14:paraId="0845B201">
      <w:pPr>
        <w:rPr>
          <w:sz w:val="21"/>
          <w:szCs w:val="21"/>
        </w:rPr>
      </w:pPr>
      <w:r>
        <w:rPr>
          <w:sz w:val="21"/>
          <w:szCs w:val="21"/>
        </w:rPr>
        <w:t>Marital Status: Married</w:t>
      </w:r>
    </w:p>
    <w:p w14:paraId="2492CBA7">
      <w:pPr>
        <w:rPr>
          <w:sz w:val="21"/>
          <w:szCs w:val="21"/>
        </w:rPr>
      </w:pPr>
      <w:r>
        <w:rPr>
          <w:sz w:val="21"/>
          <w:szCs w:val="21"/>
        </w:rPr>
        <w:t>Address: House No. C-88, Anup Nagar, Uttam Nagar, New Delhi – 110059</w:t>
      </w:r>
    </w:p>
    <w:p w14:paraId="3ABAD5AD">
      <w:pPr>
        <w:rPr>
          <w:sz w:val="21"/>
          <w:szCs w:val="21"/>
        </w:rPr>
      </w:pPr>
      <w:r>
        <w:rPr>
          <w:sz w:val="21"/>
          <w:szCs w:val="21"/>
        </w:rPr>
        <w:t>Contact No.: 9315416193</w:t>
      </w:r>
    </w:p>
    <w:p w14:paraId="205A4883">
      <w:pPr>
        <w:rPr>
          <w:sz w:val="21"/>
          <w:szCs w:val="21"/>
        </w:rPr>
      </w:pPr>
      <w:r>
        <w:rPr>
          <w:sz w:val="21"/>
          <w:szCs w:val="21"/>
        </w:rPr>
        <w:t>Email: birkumar123@gmail.com</w:t>
      </w:r>
    </w:p>
    <w:p w14:paraId="11C1F53F">
      <w:pPr>
        <w:rPr>
          <w:sz w:val="21"/>
          <w:szCs w:val="21"/>
        </w:rPr>
      </w:pPr>
      <w:r>
        <w:rPr>
          <w:sz w:val="21"/>
          <w:szCs w:val="21"/>
        </w:rPr>
        <w:t>Languages Known: English, Hindi, Bhojpuri</w:t>
      </w:r>
    </w:p>
    <w:p w14:paraId="6BF89B19">
      <w:pPr>
        <w:rPr>
          <w:sz w:val="21"/>
          <w:szCs w:val="21"/>
        </w:rPr>
      </w:pPr>
      <w:r>
        <w:rPr>
          <w:sz w:val="21"/>
          <w:szCs w:val="21"/>
        </w:rPr>
        <w:t>Hobbies: Playing Cricket, Listening to Music</w:t>
      </w:r>
    </w:p>
    <w:p w14:paraId="6A5126EB">
      <w:pPr>
        <w:pStyle w:val="3"/>
        <w:rPr>
          <w:sz w:val="24"/>
          <w:szCs w:val="24"/>
        </w:rPr>
      </w:pPr>
      <w:r>
        <w:rPr>
          <w:sz w:val="24"/>
          <w:szCs w:val="24"/>
        </w:rPr>
        <w:t>Educational Qualification</w:t>
      </w:r>
    </w:p>
    <w:p w14:paraId="2D8CDE13">
      <w:pPr>
        <w:rPr>
          <w:rFonts w:hint="default"/>
          <w:sz w:val="21"/>
          <w:szCs w:val="21"/>
          <w:lang w:val="en-US"/>
        </w:rPr>
      </w:pPr>
      <w:r>
        <w:rPr>
          <w:rFonts w:hint="default"/>
          <w:sz w:val="21"/>
          <w:szCs w:val="21"/>
          <w:lang w:val="en-US"/>
        </w:rPr>
        <w:t>12</w:t>
      </w:r>
      <w:r>
        <w:rPr>
          <w:rFonts w:hint="default"/>
          <w:sz w:val="21"/>
          <w:szCs w:val="21"/>
          <w:vertAlign w:val="superscript"/>
          <w:lang w:val="en-US"/>
        </w:rPr>
        <w:t>TH</w:t>
      </w:r>
      <w:r>
        <w:rPr>
          <w:rFonts w:hint="default"/>
          <w:sz w:val="21"/>
          <w:szCs w:val="21"/>
          <w:lang w:val="en-US"/>
        </w:rPr>
        <w:t xml:space="preserve"> </w:t>
      </w:r>
    </w:p>
    <w:p w14:paraId="39332E7C">
      <w:pPr>
        <w:pStyle w:val="3"/>
        <w:rPr>
          <w:sz w:val="24"/>
          <w:szCs w:val="24"/>
        </w:rPr>
      </w:pPr>
      <w:r>
        <w:rPr>
          <w:sz w:val="24"/>
          <w:szCs w:val="24"/>
        </w:rPr>
        <w:t>Work Experience</w:t>
      </w:r>
    </w:p>
    <w:p w14:paraId="1DD9F559">
      <w:pPr>
        <w:pStyle w:val="23"/>
        <w:rPr>
          <w:sz w:val="21"/>
          <w:szCs w:val="21"/>
        </w:rPr>
      </w:pPr>
      <w:r>
        <w:rPr>
          <w:sz w:val="21"/>
          <w:szCs w:val="21"/>
        </w:rPr>
        <w:t>Hotel Royal Star, Dwarka Sector 10, New Delhi</w:t>
      </w:r>
    </w:p>
    <w:p w14:paraId="1860448C">
      <w:pPr>
        <w:pStyle w:val="24"/>
        <w:rPr>
          <w:sz w:val="21"/>
          <w:szCs w:val="21"/>
        </w:rPr>
      </w:pPr>
      <w:r>
        <w:rPr>
          <w:sz w:val="21"/>
          <w:szCs w:val="21"/>
        </w:rPr>
        <w:t>Position: Front Office Assistant Manager</w:t>
      </w:r>
    </w:p>
    <w:p w14:paraId="633AC27A">
      <w:pPr>
        <w:pStyle w:val="24"/>
        <w:rPr>
          <w:sz w:val="21"/>
          <w:szCs w:val="21"/>
        </w:rPr>
      </w:pPr>
      <w:r>
        <w:rPr>
          <w:sz w:val="21"/>
          <w:szCs w:val="21"/>
        </w:rPr>
        <w:t>Duration: August 2019 – Present</w:t>
      </w:r>
    </w:p>
    <w:p w14:paraId="01B6B6A1">
      <w:pPr>
        <w:pStyle w:val="24"/>
        <w:rPr>
          <w:sz w:val="21"/>
          <w:szCs w:val="21"/>
        </w:rPr>
      </w:pPr>
      <w:r>
        <w:rPr>
          <w:sz w:val="21"/>
          <w:szCs w:val="21"/>
        </w:rPr>
        <w:t>- Managing front desk operations including check-in/check-out, billing, and reservations.</w:t>
      </w:r>
    </w:p>
    <w:p w14:paraId="3B86F58B">
      <w:pPr>
        <w:pStyle w:val="24"/>
        <w:rPr>
          <w:sz w:val="21"/>
          <w:szCs w:val="21"/>
        </w:rPr>
      </w:pPr>
      <w:r>
        <w:rPr>
          <w:sz w:val="21"/>
          <w:szCs w:val="21"/>
        </w:rPr>
        <w:t>- Ensuring excellent guest experience and satisfaction.</w:t>
      </w:r>
    </w:p>
    <w:p w14:paraId="3ED0610A">
      <w:pPr>
        <w:pStyle w:val="24"/>
        <w:rPr>
          <w:sz w:val="21"/>
          <w:szCs w:val="21"/>
        </w:rPr>
      </w:pPr>
      <w:r>
        <w:rPr>
          <w:sz w:val="21"/>
          <w:szCs w:val="21"/>
        </w:rPr>
        <w:t>- Supervising and mentoring front office staff.</w:t>
      </w:r>
    </w:p>
    <w:p w14:paraId="18D53CAB">
      <w:pPr>
        <w:pStyle w:val="24"/>
        <w:rPr>
          <w:sz w:val="21"/>
          <w:szCs w:val="21"/>
        </w:rPr>
      </w:pPr>
      <w:r>
        <w:rPr>
          <w:sz w:val="21"/>
          <w:szCs w:val="21"/>
        </w:rPr>
        <w:t>- Handling customer queries, complaints, and feedback professionally.</w:t>
      </w:r>
    </w:p>
    <w:p w14:paraId="57DFA343">
      <w:pPr>
        <w:pStyle w:val="23"/>
        <w:rPr>
          <w:sz w:val="21"/>
          <w:szCs w:val="21"/>
        </w:rPr>
      </w:pPr>
      <w:r>
        <w:rPr>
          <w:sz w:val="21"/>
          <w:szCs w:val="21"/>
        </w:rPr>
        <w:t>Hotel Shhaurya, Dwarka Sector 13, New Delhi</w:t>
      </w:r>
    </w:p>
    <w:p w14:paraId="64FBEE42">
      <w:pPr>
        <w:pStyle w:val="24"/>
        <w:rPr>
          <w:sz w:val="21"/>
          <w:szCs w:val="21"/>
        </w:rPr>
      </w:pPr>
      <w:r>
        <w:rPr>
          <w:sz w:val="21"/>
          <w:szCs w:val="21"/>
        </w:rPr>
        <w:t>Position: Captain – Food &amp; Beverage Department</w:t>
      </w:r>
      <w:bookmarkStart w:id="0" w:name="_GoBack"/>
      <w:bookmarkEnd w:id="0"/>
    </w:p>
    <w:p w14:paraId="529FEEF4">
      <w:pPr>
        <w:pStyle w:val="24"/>
        <w:rPr>
          <w:sz w:val="21"/>
          <w:szCs w:val="21"/>
        </w:rPr>
      </w:pPr>
      <w:r>
        <w:rPr>
          <w:sz w:val="21"/>
          <w:szCs w:val="21"/>
        </w:rPr>
        <w:t>Duration: June 2014 – August 2019</w:t>
      </w:r>
    </w:p>
    <w:p w14:paraId="4B7DA8C0">
      <w:pPr>
        <w:pStyle w:val="24"/>
        <w:rPr>
          <w:sz w:val="21"/>
          <w:szCs w:val="21"/>
        </w:rPr>
      </w:pPr>
      <w:r>
        <w:rPr>
          <w:sz w:val="21"/>
          <w:szCs w:val="21"/>
        </w:rPr>
        <w:t>- Managed daily F&amp;B service operations with a focus on customer satisfaction.</w:t>
      </w:r>
    </w:p>
    <w:p w14:paraId="458D11CC">
      <w:pPr>
        <w:pStyle w:val="24"/>
        <w:rPr>
          <w:sz w:val="21"/>
          <w:szCs w:val="21"/>
        </w:rPr>
      </w:pPr>
      <w:r>
        <w:rPr>
          <w:sz w:val="21"/>
          <w:szCs w:val="21"/>
        </w:rPr>
        <w:t>- Supervised service staff and coordinated with kitchen/bar teams.</w:t>
      </w:r>
    </w:p>
    <w:p w14:paraId="11F9F03E">
      <w:pPr>
        <w:pStyle w:val="24"/>
        <w:rPr>
          <w:sz w:val="21"/>
          <w:szCs w:val="21"/>
        </w:rPr>
      </w:pPr>
      <w:r>
        <w:rPr>
          <w:sz w:val="21"/>
          <w:szCs w:val="21"/>
        </w:rPr>
        <w:t>- Maintained hygiene and quality service standards.</w:t>
      </w:r>
    </w:p>
    <w:p w14:paraId="3F9DC625">
      <w:pPr>
        <w:pStyle w:val="3"/>
        <w:rPr>
          <w:sz w:val="24"/>
          <w:szCs w:val="24"/>
        </w:rPr>
      </w:pPr>
      <w:r>
        <w:rPr>
          <w:sz w:val="24"/>
          <w:szCs w:val="24"/>
        </w:rPr>
        <w:t>Declaration</w:t>
      </w:r>
    </w:p>
    <w:p w14:paraId="18EB92DF">
      <w:pPr>
        <w:rPr>
          <w:sz w:val="21"/>
          <w:szCs w:val="21"/>
        </w:rPr>
      </w:pPr>
      <w:r>
        <w:rPr>
          <w:sz w:val="21"/>
          <w:szCs w:val="21"/>
        </w:rPr>
        <w:t>I hereby declare that all the above-mentioned information is true and correct to the best of my knowledge and belief.</w:t>
      </w:r>
    </w:p>
    <w:p w14:paraId="4C2DEEA7">
      <w:pPr>
        <w:rPr>
          <w:sz w:val="21"/>
          <w:szCs w:val="21"/>
        </w:rPr>
      </w:pPr>
      <w:r>
        <w:rPr>
          <w:sz w:val="21"/>
          <w:szCs w:val="21"/>
        </w:rPr>
        <w:t>Date: 04/07/2025</w:t>
      </w:r>
    </w:p>
    <w:p w14:paraId="4D8C374C">
      <w:pPr>
        <w:rPr>
          <w:sz w:val="21"/>
          <w:szCs w:val="21"/>
        </w:rPr>
      </w:pPr>
      <w:r>
        <w:rPr>
          <w:sz w:val="21"/>
          <w:szCs w:val="21"/>
        </w:rPr>
        <w:t>Place: New Delhi</w:t>
      </w:r>
    </w:p>
    <w:p w14:paraId="0881BDFB">
      <w:pPr>
        <w:rPr>
          <w:sz w:val="21"/>
          <w:szCs w:val="21"/>
        </w:rPr>
      </w:pPr>
      <w:r>
        <w:rPr>
          <w:sz w:val="21"/>
          <w:szCs w:val="21"/>
        </w:rPr>
        <w:t>Signature: _________________________</w:t>
      </w:r>
    </w:p>
    <w:sectPr>
      <w:pgSz w:w="11909" w:h="16834"/>
      <w:pgMar w:top="720" w:right="1080" w:bottom="720" w:left="108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Mincho">
    <w:panose1 w:val="02020609040205080304"/>
    <w:charset w:val="80"/>
    <w:family w:val="roman"/>
    <w:pitch w:val="default"/>
    <w:sig w:usb0="A00002BF" w:usb1="68C7FCFB" w:usb2="00000010" w:usb3="00000000" w:csb0="4002009F" w:csb1="DFD7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31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30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25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4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29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9D4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qFormat="1"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link w:val="144"/>
    <w:unhideWhenUsed/>
    <w:uiPriority w:val="99"/>
    <w:pPr>
      <w:spacing w:after="120"/>
    </w:pPr>
  </w:style>
  <w:style w:type="paragraph" w:styleId="14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15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6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character" w:styleId="17">
    <w:name w:val="Emphasis"/>
    <w:basedOn w:val="11"/>
    <w:qFormat/>
    <w:uiPriority w:val="20"/>
    <w:rPr>
      <w:i/>
      <w:iCs/>
    </w:rPr>
  </w:style>
  <w:style w:type="paragraph" w:styleId="18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9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0">
    <w:name w:val="List"/>
    <w:basedOn w:val="1"/>
    <w:unhideWhenUsed/>
    <w:uiPriority w:val="99"/>
    <w:pPr>
      <w:ind w:left="360" w:hanging="360"/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3"/>
    <w:basedOn w:val="1"/>
    <w:unhideWhenUsed/>
    <w:uiPriority w:val="99"/>
    <w:pPr>
      <w:ind w:left="1080" w:hanging="360"/>
      <w:contextualSpacing/>
    </w:pPr>
  </w:style>
  <w:style w:type="paragraph" w:styleId="23">
    <w:name w:val="List Bullet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24">
    <w:name w:val="List Bullet 2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25">
    <w:name w:val="List Bullet 3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26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7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28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29">
    <w:name w:val="List Number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30">
    <w:name w:val="List Number 2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31">
    <w:name w:val="List Number 3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3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character" w:styleId="33">
    <w:name w:val="Strong"/>
    <w:basedOn w:val="11"/>
    <w:qFormat/>
    <w:uiPriority w:val="22"/>
    <w:rPr>
      <w:b/>
      <w:bCs/>
    </w:rPr>
  </w:style>
  <w:style w:type="paragraph" w:styleId="34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35">
    <w:name w:val="Table Grid"/>
    <w:basedOn w:val="1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7">
    <w:name w:val="Light Shading"/>
    <w:basedOn w:val="1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8">
    <w:name w:val="Light Shading Accent 1"/>
    <w:basedOn w:val="1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9">
    <w:name w:val="Light Shading Accent 2"/>
    <w:basedOn w:val="1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40">
    <w:name w:val="Light Shading Accent 3"/>
    <w:basedOn w:val="1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1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2">
    <w:name w:val="Light Shading Accent 5"/>
    <w:basedOn w:val="1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3">
    <w:name w:val="Light Shading Accent 6"/>
    <w:basedOn w:val="1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4">
    <w:name w:val="Light List"/>
    <w:basedOn w:val="1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5">
    <w:name w:val="Light List Accent 1"/>
    <w:basedOn w:val="1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6">
    <w:name w:val="Light List Accent 2"/>
    <w:basedOn w:val="1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7">
    <w:name w:val="Light List Accent 3"/>
    <w:basedOn w:val="1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8">
    <w:name w:val="Light List Accent 4"/>
    <w:basedOn w:val="1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9">
    <w:name w:val="Light List Accent 5"/>
    <w:basedOn w:val="1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50">
    <w:name w:val="Light List Accent 6"/>
    <w:basedOn w:val="1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51">
    <w:name w:val="Light Grid"/>
    <w:basedOn w:val="1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2">
    <w:name w:val="Light Grid Accent 1"/>
    <w:basedOn w:val="1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3">
    <w:name w:val="Light Grid Accent 2"/>
    <w:basedOn w:val="1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4">
    <w:name w:val="Light Grid Accent 3"/>
    <w:basedOn w:val="1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5">
    <w:name w:val="Light Grid Accent 4"/>
    <w:basedOn w:val="1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6">
    <w:name w:val="Light Grid Accent 5"/>
    <w:basedOn w:val="1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7">
    <w:name w:val="Light Grid Accent 6"/>
    <w:basedOn w:val="1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8">
    <w:name w:val="Medium Shading 1"/>
    <w:basedOn w:val="1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1"/>
    <w:basedOn w:val="1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2"/>
    <w:basedOn w:val="1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3"/>
    <w:basedOn w:val="1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4"/>
    <w:basedOn w:val="1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1 Accent 5"/>
    <w:basedOn w:val="1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4">
    <w:name w:val="Medium Shading 1 Accent 6"/>
    <w:basedOn w:val="1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5">
    <w:name w:val="Medium Shading 2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1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2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3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4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Shading 2 Accent 5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1">
    <w:name w:val="Medium Shading 2 Accent 6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2">
    <w:name w:val="Medium List 1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3">
    <w:name w:val="Medium List 1 Accent 1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4">
    <w:name w:val="Medium List 1 Accent 2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5">
    <w:name w:val="Medium List 1 Accent 3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6">
    <w:name w:val="Medium List 1 Accent 4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7">
    <w:name w:val="Medium List 1 Accent 5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8">
    <w:name w:val="Medium List 1 Accent 6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9">
    <w:name w:val="Medium List 2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1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2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3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4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List 2 Accent 5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5">
    <w:name w:val="Medium List 2 Accent 6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6">
    <w:name w:val="Medium Grid 1"/>
    <w:basedOn w:val="1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7">
    <w:name w:val="Medium Grid 1 Accent 1"/>
    <w:basedOn w:val="1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8">
    <w:name w:val="Medium Grid 1 Accent 2"/>
    <w:basedOn w:val="1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9">
    <w:name w:val="Medium Grid 1 Accent 3"/>
    <w:basedOn w:val="1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90">
    <w:name w:val="Medium Grid 1 Accent 4"/>
    <w:basedOn w:val="1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91">
    <w:name w:val="Medium Grid 1 Accent 5"/>
    <w:basedOn w:val="1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2">
    <w:name w:val="Medium Grid 1 Accent 6"/>
    <w:basedOn w:val="1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3">
    <w:name w:val="Medium Grid 2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1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2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3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4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5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9">
    <w:name w:val="Medium Grid 2 Accent 6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01">
    <w:name w:val="Medium Grid 3 Accent 1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2">
    <w:name w:val="Medium Grid 3 Accent 2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7">
    <w:name w:val="Dark List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8">
    <w:name w:val="Dark List Accent 1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9">
    <w:name w:val="Dark List Accent 2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10">
    <w:name w:val="Dark List Accent 3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1">
    <w:name w:val="Dark List Accent 4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2">
    <w:name w:val="Dark List Accent 5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3">
    <w:name w:val="Dark List Accent 6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4">
    <w:name w:val="Colorful Shading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1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2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3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8">
    <w:name w:val="Colorful Shading Accent 4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Shading Accent 5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0">
    <w:name w:val="Colorful Shading Accent 6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1">
    <w:name w:val="Colorful List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2">
    <w:name w:val="Colorful List Accent 1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3">
    <w:name w:val="Colorful List Accent 2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4">
    <w:name w:val="Colorful List Accent 3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5">
    <w:name w:val="Colorful List Accent 4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6">
    <w:name w:val="Colorful List Accent 5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7">
    <w:name w:val="Colorful List Accent 6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8">
    <w:name w:val="Colorful Grid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9">
    <w:name w:val="Colorful Grid Accent 1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30">
    <w:name w:val="Colorful Grid Accent 2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1">
    <w:name w:val="Colorful Grid Accent 3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2">
    <w:name w:val="Colorful Grid Accent 4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3">
    <w:name w:val="Colorful Grid Accent 5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4">
    <w:name w:val="Colorful Grid Accent 6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135">
    <w:name w:val="Header Char"/>
    <w:basedOn w:val="11"/>
    <w:link w:val="19"/>
    <w:uiPriority w:val="99"/>
  </w:style>
  <w:style w:type="character" w:customStyle="1" w:styleId="136">
    <w:name w:val="Footer Char"/>
    <w:basedOn w:val="11"/>
    <w:link w:val="18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1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1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1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1"/>
    <w:link w:val="36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1"/>
    <w:link w:val="3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1"/>
    <w:link w:val="13"/>
    <w:uiPriority w:val="99"/>
  </w:style>
  <w:style w:type="character" w:customStyle="1" w:styleId="145">
    <w:name w:val="Body Text 2 Char"/>
    <w:basedOn w:val="11"/>
    <w:link w:val="14"/>
    <w:uiPriority w:val="99"/>
  </w:style>
  <w:style w:type="character" w:customStyle="1" w:styleId="146">
    <w:name w:val="Body Text 3 Char"/>
    <w:basedOn w:val="11"/>
    <w:link w:val="15"/>
    <w:uiPriority w:val="99"/>
    <w:rPr>
      <w:sz w:val="16"/>
      <w:szCs w:val="16"/>
    </w:rPr>
  </w:style>
  <w:style w:type="character" w:customStyle="1" w:styleId="147">
    <w:name w:val="Macro Text Char"/>
    <w:basedOn w:val="11"/>
    <w:link w:val="3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1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1"/>
    <w:link w:val="5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1"/>
    <w:link w:val="6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1"/>
    <w:link w:val="7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1"/>
    <w:link w:val="8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1"/>
    <w:link w:val="9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1"/>
    <w:link w:val="10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1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bhupender sharma</cp:lastModifiedBy>
  <dcterms:modified xsi:type="dcterms:W3CDTF">2025-07-13T07:32:55Z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36CC591B2DA545A3B5098931978C0AA6_12</vt:lpwstr>
  </property>
</Properties>
</file>