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ANUBHAV SHUBHAM</w:t>
      </w:r>
    </w:p>
    <w:p>
      <w:r>
        <w:t>Territory Sales Manager</w:t>
        <w:br/>
        <w:t>Purnia, India</w:t>
        <w:br/>
        <w:t>Phone: (+91) 7979744998</w:t>
        <w:br/>
        <w:t>Email: anubhavshubham735@gmail.com</w:t>
      </w:r>
    </w:p>
    <w:p>
      <w:pPr>
        <w:pStyle w:val="Heading2"/>
      </w:pPr>
      <w:r>
        <w:t>PROFILE SUMMARY</w:t>
      </w:r>
    </w:p>
    <w:p>
      <w:r>
        <w:t>Proven Assistant Sales Manager and sales leader with 5+ years of experience in sales, marketing, and business development. Known for customer-centric approach, strong management skills, and a history of driving revenue growth through innovative strategies. Adept at team management, strategic planning, and building effective customer relationships. Demonstrated ability to exceed targets, manage cross-functional teams, and improve overall performance in fast-paced environments. Skilled in MS Office, Excel, computer operations, and data entry.</w:t>
      </w:r>
    </w:p>
    <w:p>
      <w:pPr>
        <w:pStyle w:val="Heading2"/>
      </w:pPr>
      <w:r>
        <w:t>KEY SKILLS</w:t>
      </w:r>
    </w:p>
    <w:p>
      <w:r>
        <w:t>Customer Support &amp; Service Management</w:t>
        <w:br/>
        <w:t>Team Leading &amp; Team Building</w:t>
        <w:br/>
        <w:t>Complaint Handling &amp; Resolution</w:t>
        <w:br/>
        <w:t>Sales, Marketing &amp; Business Development</w:t>
        <w:br/>
        <w:t>Team Management &amp; Leadership</w:t>
        <w:br/>
        <w:t>Strategic Planning &amp; Execution</w:t>
        <w:br/>
        <w:t>Finance &amp; Performance Optimization</w:t>
        <w:br/>
        <w:t>Data Entry, Typing, MS Office, Excel</w:t>
        <w:br/>
        <w:t>Cross-functional Collaboration</w:t>
        <w:br/>
        <w:t>Relationship Building &amp; Client Management</w:t>
        <w:br/>
        <w:t>Revenue Growth &amp; Market Expansion</w:t>
        <w:br/>
        <w:t>Customer-centric Approach &amp; Solution Selling</w:t>
      </w:r>
    </w:p>
    <w:p>
      <w:pPr>
        <w:pStyle w:val="Heading2"/>
      </w:pPr>
      <w:r>
        <w:t>WORK EXPERIENCE</w:t>
      </w:r>
    </w:p>
    <w:p>
      <w:pPr>
        <w:pStyle w:val="Heading3"/>
      </w:pPr>
      <w:r>
        <w:t>Territory Manager</w:t>
      </w:r>
    </w:p>
    <w:p>
      <w:r>
        <w:t>TVS Motor Company — Sep 2024 – Present</w:t>
        <w:br/>
        <w:t>- Managing territory-level sales targets and operations</w:t>
        <w:br/>
        <w:t>- Building and maintaining strong customer and partner relationships</w:t>
        <w:br/>
        <w:t>- Driving outlet performance and market presence</w:t>
      </w:r>
    </w:p>
    <w:p>
      <w:pPr>
        <w:pStyle w:val="Heading3"/>
      </w:pPr>
      <w:r>
        <w:t>Assistant Area Sales Manager</w:t>
      </w:r>
    </w:p>
    <w:p>
      <w:r>
        <w:t>Mahindra Automotives — Jun 2021 – Apr 2024</w:t>
        <w:br/>
        <w:t>- Maintained and increased product sales within assigned area</w:t>
        <w:br/>
        <w:t>- Set and achieved area-specific targets and goals</w:t>
        <w:br/>
        <w:t>- Expanded and serviced the customer base effectively</w:t>
      </w:r>
    </w:p>
    <w:p>
      <w:pPr>
        <w:pStyle w:val="Heading3"/>
      </w:pPr>
      <w:r>
        <w:t>Sales Manager</w:t>
      </w:r>
    </w:p>
    <w:p>
      <w:r>
        <w:t>Maruti Suzuki — Mar 2020 – Apr 2021</w:t>
        <w:br/>
        <w:t>- Oversaw dealership sales and outlet management</w:t>
        <w:br/>
        <w:t>- Directed team activities, achieving high performance and customer satisfaction</w:t>
      </w:r>
    </w:p>
    <w:p>
      <w:pPr>
        <w:pStyle w:val="Heading2"/>
      </w:pPr>
      <w:r>
        <w:t>EDUCATION</w:t>
      </w:r>
    </w:p>
    <w:p>
      <w:r>
        <w:t>Bachelor of Computer Applications (BCA), Magadh University — 2019, Grade: 87%</w:t>
        <w:br/>
        <w:t>12th Grade, Bihar Board — 2016, Grade: 55–59.9%</w:t>
        <w:br/>
        <w:t>10th Grade, CBSE Board — 2014, Grade: 85–89.9%</w:t>
      </w:r>
    </w:p>
    <w:p>
      <w:pPr>
        <w:pStyle w:val="Heading2"/>
      </w:pPr>
      <w:r>
        <w:t>PROJECTS</w:t>
      </w:r>
    </w:p>
    <w:p>
      <w:r>
        <w:t>New Distributorship (61 Days)</w:t>
        <w:br/>
        <w:t>- Opened 12+ Gramveer Channels across rural areas, establishing new networks and ensuring proper channel setup.</w:t>
      </w:r>
    </w:p>
    <w:p>
      <w:r>
        <w:t>Opening New Outlet Channel (6 Months)</w:t>
        <w:br/>
        <w:t>- Identified, partnered, and trained new channel partners in management and marketing strategies to build effective distribution networks.</w:t>
      </w:r>
    </w:p>
    <w:p>
      <w:pPr>
        <w:pStyle w:val="Heading2"/>
      </w:pPr>
      <w:r>
        <w:t>LANGUAGES</w:t>
      </w:r>
    </w:p>
    <w:p>
      <w:r>
        <w:t>English</w:t>
        <w:br/>
        <w:t>Hindi</w:t>
        <w:br/>
        <w:t>Bengali</w:t>
        <w:br/>
        <w:t>Punjabi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